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E33A" w14:textId="77777777" w:rsidR="00822639" w:rsidRPr="00822639" w:rsidRDefault="00822639" w:rsidP="00822639">
      <w:pPr>
        <w:ind w:firstLine="567"/>
        <w:jc w:val="center"/>
        <w:rPr>
          <w:b/>
        </w:rPr>
      </w:pPr>
      <w:r w:rsidRPr="00822639">
        <w:rPr>
          <w:b/>
        </w:rPr>
        <w:t>Договор предоставления платных медицинских услуг</w:t>
      </w:r>
    </w:p>
    <w:p w14:paraId="76132233" w14:textId="77777777" w:rsidR="00822639" w:rsidRPr="00822639" w:rsidRDefault="00822639" w:rsidP="00822639">
      <w:pPr>
        <w:ind w:firstLine="567"/>
        <w:jc w:val="center"/>
        <w:rPr>
          <w:b/>
        </w:rPr>
      </w:pPr>
    </w:p>
    <w:p w14:paraId="571401BA" w14:textId="77777777" w:rsidR="00822639" w:rsidRPr="00822639" w:rsidRDefault="00822639" w:rsidP="00822639">
      <w:pPr>
        <w:ind w:firstLine="0"/>
      </w:pPr>
      <w:r w:rsidRPr="00822639">
        <w:t xml:space="preserve">г. Улан-Удэ                                                                                                    </w:t>
      </w:r>
      <w:proofErr w:type="gramStart"/>
      <w:r w:rsidRPr="00822639">
        <w:t xml:space="preserve">   «</w:t>
      </w:r>
      <w:proofErr w:type="gramEnd"/>
      <w:r w:rsidRPr="00822639">
        <w:t>___» __________ 20___ г.</w:t>
      </w:r>
    </w:p>
    <w:p w14:paraId="35931882" w14:textId="77777777" w:rsidR="00822639" w:rsidRPr="00822639" w:rsidRDefault="00822639" w:rsidP="00822639">
      <w:pPr>
        <w:ind w:firstLine="567"/>
      </w:pPr>
    </w:p>
    <w:p w14:paraId="67200831" w14:textId="77777777" w:rsidR="00822639" w:rsidRPr="00822639" w:rsidRDefault="00822639" w:rsidP="00822639">
      <w:pPr>
        <w:ind w:firstLine="567"/>
      </w:pPr>
      <w:r w:rsidRPr="00822639">
        <w:t xml:space="preserve">Государственное бюджетное учреждение здравоохранения «Республиканское бюро судебно-медицинской экспертизы», именуемое в дальнейшем «Исполнитель», в лице ____________________________________________________________________________________,                             </w:t>
      </w:r>
    </w:p>
    <w:p w14:paraId="52E73F41" w14:textId="77777777" w:rsidR="00822639" w:rsidRPr="00822639" w:rsidRDefault="00822639" w:rsidP="00822639">
      <w:pPr>
        <w:ind w:firstLine="567"/>
      </w:pPr>
      <w:r w:rsidRPr="00822639">
        <w:rPr>
          <w:sz w:val="20"/>
          <w:szCs w:val="20"/>
        </w:rPr>
        <w:t>(должность, фамилия, имя, отчество (при наличии) лица, заключающего договор от имени Исполнителя)</w:t>
      </w:r>
    </w:p>
    <w:p w14:paraId="0C727955" w14:textId="77777777" w:rsidR="00822639" w:rsidRPr="00822639" w:rsidRDefault="00822639" w:rsidP="00822639">
      <w:pPr>
        <w:ind w:firstLine="567"/>
      </w:pPr>
    </w:p>
    <w:p w14:paraId="1EA567C1" w14:textId="77777777" w:rsidR="00822639" w:rsidRPr="00822639" w:rsidRDefault="00822639" w:rsidP="00822639">
      <w:pPr>
        <w:ind w:firstLine="0"/>
      </w:pPr>
      <w:r w:rsidRPr="00822639">
        <w:t>действующего на основании Доверенности от «___» ____________ 20__ г., с одной стороны, и ____________________________________________________________________________________,</w:t>
      </w:r>
    </w:p>
    <w:p w14:paraId="4A8A2197" w14:textId="77777777" w:rsidR="00822639" w:rsidRPr="00822639" w:rsidRDefault="00822639" w:rsidP="00822639">
      <w:pPr>
        <w:ind w:firstLine="567"/>
        <w:rPr>
          <w:sz w:val="20"/>
          <w:szCs w:val="20"/>
        </w:rPr>
      </w:pPr>
      <w:r w:rsidRPr="00822639">
        <w:rPr>
          <w:sz w:val="20"/>
          <w:szCs w:val="20"/>
        </w:rPr>
        <w:t>(фамилия, имя и отчество (при наличии) Потребителя (законного представителя Потребителя)/Заказчика</w:t>
      </w:r>
    </w:p>
    <w:p w14:paraId="30378CD3" w14:textId="77777777" w:rsidR="00822639" w:rsidRPr="00822639" w:rsidRDefault="00822639" w:rsidP="00822639">
      <w:pPr>
        <w:ind w:firstLine="567"/>
        <w:rPr>
          <w:sz w:val="20"/>
          <w:szCs w:val="20"/>
        </w:rPr>
      </w:pPr>
      <w:r w:rsidRPr="00822639">
        <w:rPr>
          <w:sz w:val="20"/>
          <w:szCs w:val="20"/>
        </w:rPr>
        <w:t xml:space="preserve">                                                                         нужное подчеркнуть</w:t>
      </w:r>
    </w:p>
    <w:p w14:paraId="5E2254DD" w14:textId="77777777" w:rsidR="00822639" w:rsidRPr="00822639" w:rsidRDefault="00822639" w:rsidP="00822639">
      <w:pPr>
        <w:ind w:firstLine="567"/>
      </w:pPr>
    </w:p>
    <w:p w14:paraId="661E96CC" w14:textId="77777777" w:rsidR="00822639" w:rsidRPr="00822639" w:rsidRDefault="00822639" w:rsidP="00822639">
      <w:pPr>
        <w:ind w:firstLine="0"/>
      </w:pPr>
      <w:r w:rsidRPr="00822639">
        <w:t>именуемый(</w:t>
      </w:r>
      <w:proofErr w:type="spellStart"/>
      <w:r w:rsidRPr="00822639">
        <w:t>ая</w:t>
      </w:r>
      <w:proofErr w:type="spellEnd"/>
      <w:r w:rsidRPr="00822639">
        <w:t>) в дальнейшем «Потребитель», с другой стороны, вместе именуемые «Стороны», заключили настоящий договор предоставления платных медицинских услуг (далее - договор) о нижеследующем.</w:t>
      </w:r>
    </w:p>
    <w:p w14:paraId="3E8BFB42" w14:textId="77777777" w:rsidR="00822639" w:rsidRPr="00822639" w:rsidRDefault="00822639" w:rsidP="00822639">
      <w:pPr>
        <w:ind w:firstLine="567"/>
      </w:pPr>
    </w:p>
    <w:p w14:paraId="1B32E314" w14:textId="77777777" w:rsidR="00822639" w:rsidRPr="00822639" w:rsidRDefault="00822639" w:rsidP="00822639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</w:pPr>
      <w:r w:rsidRPr="00822639">
        <w:t>Предмет договора</w:t>
      </w:r>
    </w:p>
    <w:p w14:paraId="0A3E306A" w14:textId="77777777" w:rsidR="00822639" w:rsidRPr="00822639" w:rsidRDefault="00822639" w:rsidP="00822639">
      <w:pPr>
        <w:ind w:left="851" w:firstLine="567"/>
      </w:pPr>
    </w:p>
    <w:p w14:paraId="0ED40430" w14:textId="77777777" w:rsidR="00822639" w:rsidRPr="00822639" w:rsidRDefault="00822639" w:rsidP="00822639">
      <w:pPr>
        <w:ind w:firstLine="567"/>
      </w:pPr>
      <w:r w:rsidRPr="00822639">
        <w:t xml:space="preserve">1.1. По настоящему договору Исполнитель обязуется предоставить платные медицинские услуги, качество которых должно соответствовать условиям настоящего договора, а при отсутствии в договоре условий об их качестве – требованиям, предъявляемым к таким услугам (далее – медицинские услуги), а Потребитель обязуется оплатить медицинские услуги в размере, порядке и сроки, установленные настоящим договором. </w:t>
      </w:r>
    </w:p>
    <w:p w14:paraId="76B16952" w14:textId="77777777" w:rsidR="00822639" w:rsidRPr="00822639" w:rsidRDefault="00822639" w:rsidP="00822639">
      <w:pPr>
        <w:ind w:firstLine="567"/>
      </w:pPr>
      <w:r w:rsidRPr="00822639">
        <w:t>1.2. Исполнитель обязуется предоставить следующие медицинские услуги (далее - медицинские услуги): __________________________________________________________________</w:t>
      </w:r>
    </w:p>
    <w:p w14:paraId="0F225E5C" w14:textId="77777777" w:rsidR="00822639" w:rsidRPr="00822639" w:rsidRDefault="00822639" w:rsidP="00822639">
      <w:pPr>
        <w:ind w:firstLine="567"/>
        <w:jc w:val="center"/>
        <w:rPr>
          <w:sz w:val="20"/>
          <w:szCs w:val="20"/>
        </w:rPr>
      </w:pPr>
      <w:r w:rsidRPr="00822639">
        <w:rPr>
          <w:sz w:val="20"/>
          <w:szCs w:val="20"/>
        </w:rPr>
        <w:t>(наименование услуг указывается в соответствии с перечнем платных медицинских услуг, утвержденным приказом ГБУЗ «РБ СМЭ» от 12.09.2023 г. № 167)</w:t>
      </w:r>
    </w:p>
    <w:p w14:paraId="348AB4BB" w14:textId="77777777" w:rsidR="00822639" w:rsidRPr="00822639" w:rsidRDefault="00822639" w:rsidP="00822639">
      <w:pPr>
        <w:ind w:firstLine="0"/>
      </w:pPr>
      <w:r w:rsidRPr="00822639">
        <w:t>____________________________________________________________________________________.</w:t>
      </w:r>
    </w:p>
    <w:p w14:paraId="48444472" w14:textId="77777777" w:rsidR="00822639" w:rsidRPr="00822639" w:rsidRDefault="00822639" w:rsidP="00822639">
      <w:pPr>
        <w:ind w:firstLine="567"/>
      </w:pPr>
    </w:p>
    <w:p w14:paraId="7E02B36F" w14:textId="77777777" w:rsidR="00822639" w:rsidRPr="00822639" w:rsidRDefault="00822639" w:rsidP="00822639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</w:pPr>
      <w:r w:rsidRPr="00822639">
        <w:t>Стоимость медицинских услуг, сроки и порядок их оплаты</w:t>
      </w:r>
    </w:p>
    <w:p w14:paraId="48AAAA5A" w14:textId="77777777" w:rsidR="00822639" w:rsidRPr="00822639" w:rsidRDefault="00822639" w:rsidP="00822639">
      <w:pPr>
        <w:ind w:left="851" w:firstLine="567"/>
      </w:pPr>
    </w:p>
    <w:p w14:paraId="56561071" w14:textId="77777777" w:rsidR="00822639" w:rsidRPr="00822639" w:rsidRDefault="00822639" w:rsidP="00822639">
      <w:pPr>
        <w:pStyle w:val="a3"/>
        <w:numPr>
          <w:ilvl w:val="1"/>
          <w:numId w:val="1"/>
        </w:numPr>
        <w:ind w:left="0" w:firstLine="567"/>
      </w:pPr>
      <w:r w:rsidRPr="00822639">
        <w:t>Стоимость оказываемых Исполнителем медицинских услуг согласно ценам (тарифам) на платные медицинские услуги Исполнителя составляет ____________ (______________________) рублей.</w:t>
      </w:r>
      <w:r w:rsidRPr="00822639">
        <w:rPr>
          <w:sz w:val="18"/>
          <w:szCs w:val="18"/>
        </w:rPr>
        <w:t xml:space="preserve">     </w:t>
      </w:r>
    </w:p>
    <w:p w14:paraId="3EC19F69" w14:textId="77777777" w:rsidR="00822639" w:rsidRPr="00822639" w:rsidRDefault="00822639" w:rsidP="0082263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</w:rPr>
      </w:pPr>
      <w:r w:rsidRPr="00822639">
        <w:t xml:space="preserve">На предоставление медицинских услуг может быть составлена смета, при этом она является </w:t>
      </w:r>
      <w:r w:rsidRPr="00822639">
        <w:rPr>
          <w:rFonts w:ascii="Times New Roman" w:hAnsi="Times New Roman" w:cs="Times New Roman"/>
        </w:rPr>
        <w:t>неотъемлемой частью настоящего договора.</w:t>
      </w:r>
    </w:p>
    <w:p w14:paraId="250D4940" w14:textId="77777777" w:rsidR="00822639" w:rsidRPr="00822639" w:rsidRDefault="00822639" w:rsidP="0082263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</w:rPr>
        <w:t xml:space="preserve">Оплата услуг по настоящему договору осуществляется Потребителем до начала оказания медицинских услуг наличными денежными средствами в кассу Исполнителя, либо путем перечисления денежных средств на расчетный счет Исполнителя в размере, указанном в п. 2.1 настоящего договора. </w:t>
      </w:r>
    </w:p>
    <w:p w14:paraId="09BFE861" w14:textId="77777777" w:rsidR="00822639" w:rsidRPr="00822639" w:rsidRDefault="00822639" w:rsidP="00822639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</w:rPr>
        <w:t>Потребителю после оплаты медицинских услуг выдается документ, подтверждающий произведенную оплату предоставляемых медицинских услуг (кассовый чек или бланк строгой отчетности).</w:t>
      </w:r>
    </w:p>
    <w:p w14:paraId="224299B2" w14:textId="77777777" w:rsidR="00822639" w:rsidRPr="00822639" w:rsidRDefault="00822639" w:rsidP="00822639">
      <w:pPr>
        <w:pStyle w:val="a3"/>
        <w:numPr>
          <w:ilvl w:val="1"/>
          <w:numId w:val="1"/>
        </w:numPr>
        <w:spacing w:line="276" w:lineRule="auto"/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</w:rPr>
        <w:t xml:space="preserve"> В случае если при предоставлении медицинских услуг потребуется предоставление на возмездной основе дополнительных медицинских услуг, не предусмотренных настоящим договором, Исполнитель предупреждает об этом Потребителя. </w:t>
      </w:r>
    </w:p>
    <w:p w14:paraId="700F0DF0" w14:textId="77777777" w:rsidR="00822639" w:rsidRPr="00822639" w:rsidRDefault="00822639" w:rsidP="00822639">
      <w:pPr>
        <w:pStyle w:val="a6"/>
        <w:ind w:firstLine="567"/>
      </w:pPr>
      <w:r w:rsidRPr="00822639">
        <w:rPr>
          <w:rFonts w:cs="Times New Roman"/>
        </w:rPr>
        <w:t xml:space="preserve">В этом случае между Исполнителем и Потребителем заключается дополнительное соглашение к настоящему договору, либо заключается новый договор предоставления платных медицинских услуг с указанием конкретных дополнительных платных медицинских услуг и их стоимости. </w:t>
      </w:r>
      <w:r w:rsidRPr="00822639">
        <w:t xml:space="preserve">Без оформления дополнительного соглашения к договору либо нового договора с указанием конкретных </w:t>
      </w:r>
      <w:r w:rsidRPr="00822639">
        <w:lastRenderedPageBreak/>
        <w:t>дополнительных медицинских услуг и их стоимости Исполнитель не вправе предоставлять медицинские услуги на возмездной основе.</w:t>
      </w:r>
    </w:p>
    <w:p w14:paraId="0C96ACF2" w14:textId="77777777" w:rsidR="00822639" w:rsidRPr="00822639" w:rsidRDefault="00822639" w:rsidP="00822639">
      <w:pPr>
        <w:pStyle w:val="a3"/>
        <w:spacing w:line="276" w:lineRule="auto"/>
        <w:ind w:left="0" w:firstLine="567"/>
        <w:rPr>
          <w:rFonts w:ascii="Times New Roman" w:hAnsi="Times New Roman" w:cs="Times New Roman"/>
          <w:shd w:val="clear" w:color="auto" w:fill="FFFFFF"/>
        </w:rPr>
      </w:pPr>
      <w:r w:rsidRPr="00822639">
        <w:rPr>
          <w:rFonts w:ascii="Times New Roman" w:hAnsi="Times New Roman" w:cs="Times New Roman"/>
          <w:shd w:val="clear" w:color="auto" w:fill="FFFFFF"/>
        </w:rPr>
        <w:t>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в соответствии с ценами (тарифами) на платные медицинские услуги, действующие у Исполнителя на момент заключения дополнительного соглашения или отдельного договора.</w:t>
      </w:r>
    </w:p>
    <w:p w14:paraId="0B758407" w14:textId="77777777" w:rsidR="00822639" w:rsidRPr="00822639" w:rsidRDefault="00822639" w:rsidP="00822639">
      <w:pPr>
        <w:pStyle w:val="a3"/>
        <w:spacing w:line="276" w:lineRule="auto"/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  <w:shd w:val="clear" w:color="auto" w:fill="FFFFFF"/>
        </w:rPr>
        <w:t>2.6.</w:t>
      </w:r>
      <w:r w:rsidRPr="00822639">
        <w:rPr>
          <w:rFonts w:ascii="Times New Roman" w:hAnsi="Times New Roman" w:cs="Times New Roman"/>
        </w:rPr>
        <w:t xml:space="preserve"> В целях защиты прав потребителя Исполнитель по обращению Потребителя выдает следующие документы, подтверждающие фактические расходы Потребителя на оказанные медицинские услуги:</w:t>
      </w:r>
    </w:p>
    <w:p w14:paraId="3656B84A" w14:textId="77777777" w:rsidR="00822639" w:rsidRPr="00822639" w:rsidRDefault="00822639" w:rsidP="00822639">
      <w:pPr>
        <w:pStyle w:val="a3"/>
        <w:spacing w:line="276" w:lineRule="auto"/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</w:rPr>
        <w:t>- копию договора с приложениями и дополнительными соглашениями к нему (в случае заключения);</w:t>
      </w:r>
    </w:p>
    <w:p w14:paraId="37E8CE1E" w14:textId="77777777" w:rsidR="00822639" w:rsidRPr="00822639" w:rsidRDefault="00822639" w:rsidP="00822639">
      <w:pPr>
        <w:pStyle w:val="a3"/>
        <w:spacing w:line="276" w:lineRule="auto"/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</w:rPr>
        <w:t>- справку об оплате медицинских услуг по установленной форме.</w:t>
      </w:r>
    </w:p>
    <w:p w14:paraId="79382990" w14:textId="77777777" w:rsidR="00822639" w:rsidRPr="00822639" w:rsidRDefault="00822639" w:rsidP="00822639">
      <w:pPr>
        <w:pStyle w:val="a3"/>
        <w:spacing w:line="276" w:lineRule="auto"/>
        <w:ind w:left="0" w:firstLine="567"/>
        <w:rPr>
          <w:rFonts w:ascii="Times New Roman" w:hAnsi="Times New Roman" w:cs="Times New Roman"/>
        </w:rPr>
      </w:pPr>
    </w:p>
    <w:p w14:paraId="7A9F8341" w14:textId="77777777" w:rsidR="00822639" w:rsidRPr="00822639" w:rsidRDefault="00822639" w:rsidP="00822639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</w:rPr>
        <w:t>Условия предоставления и сроки ожидания медицинских услуг</w:t>
      </w:r>
    </w:p>
    <w:p w14:paraId="547B3DE3" w14:textId="77777777" w:rsidR="00822639" w:rsidRPr="00822639" w:rsidRDefault="00822639" w:rsidP="00822639">
      <w:pPr>
        <w:spacing w:line="276" w:lineRule="auto"/>
        <w:rPr>
          <w:rFonts w:ascii="Times New Roman" w:hAnsi="Times New Roman" w:cs="Times New Roman"/>
        </w:rPr>
      </w:pPr>
    </w:p>
    <w:p w14:paraId="17020F40" w14:textId="77777777" w:rsidR="00822639" w:rsidRPr="00822639" w:rsidRDefault="00822639" w:rsidP="00822639">
      <w:pPr>
        <w:ind w:firstLine="567"/>
      </w:pPr>
      <w:r w:rsidRPr="00822639">
        <w:rPr>
          <w:rFonts w:ascii="Times New Roman" w:hAnsi="Times New Roman" w:cs="Times New Roman"/>
        </w:rPr>
        <w:t>3.1. Предоставляемые Исполнителем м</w:t>
      </w:r>
      <w:r w:rsidRPr="00822639">
        <w:t>едицинские соответствуют утвержденной Министерством здравоохранения Российской Федерации номенклатуре медицинских услуг.</w:t>
      </w:r>
    </w:p>
    <w:p w14:paraId="450FBF4D" w14:textId="77777777" w:rsidR="00822639" w:rsidRPr="00822639" w:rsidRDefault="00822639" w:rsidP="00822639">
      <w:pPr>
        <w:ind w:firstLine="567"/>
      </w:pPr>
      <w:r w:rsidRPr="00822639">
        <w:t>3.2. Получателем медицинских услуг является Потребитель.</w:t>
      </w:r>
    </w:p>
    <w:p w14:paraId="082AB788" w14:textId="77777777" w:rsidR="00822639" w:rsidRPr="00822639" w:rsidRDefault="00822639" w:rsidP="00822639">
      <w:pPr>
        <w:ind w:firstLine="567"/>
      </w:pPr>
      <w:r w:rsidRPr="00822639">
        <w:t>3.3. Основанием для предоставления медицинских услуг является добровольное волеизъявление Потребителя. Медицинские услуги предоставляются при наличии информированного добровольного согласия, данного в установленном порядке в случаях, предусмотренных законодательством Российской Федерации об охране здоровья граждан.</w:t>
      </w:r>
    </w:p>
    <w:p w14:paraId="69CF859D" w14:textId="77777777" w:rsidR="00822639" w:rsidRPr="00822639" w:rsidRDefault="00822639" w:rsidP="00822639">
      <w:pPr>
        <w:ind w:firstLine="567"/>
      </w:pPr>
      <w:r w:rsidRPr="00822639">
        <w:t>3.4. Исполнитель оказывает медицинские услуги на основании лицензии на осуществление медицинской деятельности (проведение судебно-медицинской экспертизы) № ЛО41-01171-03/00304385</w:t>
      </w:r>
      <w:r w:rsidRPr="00822639">
        <w:rPr>
          <w:sz w:val="32"/>
          <w:szCs w:val="32"/>
        </w:rPr>
        <w:t xml:space="preserve"> </w:t>
      </w:r>
      <w:r w:rsidRPr="00822639">
        <w:t>от 01.03.2016 г., выданной на неопределенный срок Министерством здравоохранения Республики Бурятия и переоформленной на основании приказа (распоряжения) Федеральной службой по надзору в сфере здравоохранения № 6929 от 29.07.2022 г.</w:t>
      </w:r>
    </w:p>
    <w:p w14:paraId="5945D47D" w14:textId="77777777" w:rsidR="00822639" w:rsidRPr="00822639" w:rsidRDefault="00822639" w:rsidP="00822639">
      <w:pPr>
        <w:ind w:firstLine="567"/>
      </w:pPr>
      <w:r w:rsidRPr="00822639">
        <w:t xml:space="preserve">3.5. Исполнитель предоставляет медицинские услуги в следующие сроки: </w:t>
      </w:r>
    </w:p>
    <w:p w14:paraId="66F5B44C" w14:textId="77777777" w:rsidR="00822639" w:rsidRPr="00822639" w:rsidRDefault="00822639" w:rsidP="00822639">
      <w:pPr>
        <w:ind w:firstLine="567"/>
      </w:pPr>
      <w:r w:rsidRPr="00822639">
        <w:t xml:space="preserve">проведение обследования в отделе экспертизы потерпевших, обвиняемых и других лиц без обработки медицинских документов – 3 рабочих дня; с обработкой медицинских документов – 14 календарных дней (без учета праздничных дней);   </w:t>
      </w:r>
    </w:p>
    <w:p w14:paraId="7B12AF3B" w14:textId="77777777" w:rsidR="00822639" w:rsidRPr="00822639" w:rsidRDefault="00822639" w:rsidP="00822639">
      <w:pPr>
        <w:pStyle w:val="a3"/>
        <w:ind w:left="0" w:firstLine="567"/>
      </w:pPr>
      <w:r w:rsidRPr="00822639">
        <w:t>проведение исследования в отделе экспертизы трупов – в течение суток. Медицинская услуга предоставляется при условии согласования возможности исследования трупа в выходной или праздничный день с лицом или органом, назначившим экспертизу (исследование);</w:t>
      </w:r>
    </w:p>
    <w:p w14:paraId="16D972A8" w14:textId="77777777" w:rsidR="00822639" w:rsidRPr="00822639" w:rsidRDefault="00822639" w:rsidP="00822639">
      <w:pPr>
        <w:pStyle w:val="a3"/>
        <w:ind w:left="0" w:firstLine="567"/>
      </w:pPr>
      <w:r w:rsidRPr="00822639">
        <w:t xml:space="preserve">проведение экспертизы (исследования) степени тяжести вреда, причиненного здоровью, состояния здоровья в отношении живых лиц, экспертизы (исследования) причины смерти, экспертизы (исследования) по вопросам стойкой утраты общей трудоспособности в отделе сложных экспертиз – 1 месяц (при условии предоставления всех объектов и материалов, необходимых для проведения экспертизы, согласования состава экспертной комиссии и своевременного получения заключения врача-специалиста, привлеченного для ее проведения); </w:t>
      </w:r>
    </w:p>
    <w:p w14:paraId="2F105333" w14:textId="77777777" w:rsidR="00822639" w:rsidRPr="00822639" w:rsidRDefault="00822639" w:rsidP="00822639">
      <w:pPr>
        <w:pStyle w:val="a3"/>
        <w:ind w:left="0" w:firstLine="567"/>
      </w:pPr>
      <w:r w:rsidRPr="00822639">
        <w:t>проведение экспертизы по делам, связанным с нарушениями профессиональной деятельности медицинских работников, в отделе сложных экспертиз – 3 месяца (при условии предоставления всех объектов и материалов, необходимых для проведения экспертизы, согласования состава экспертной комиссии и своевременного получения заключения врача-специалиста, привлеченного для ее проведения);</w:t>
      </w:r>
    </w:p>
    <w:p w14:paraId="20549FE6" w14:textId="77777777" w:rsidR="00822639" w:rsidRPr="00822639" w:rsidRDefault="00822639" w:rsidP="00822639">
      <w:pPr>
        <w:pStyle w:val="a3"/>
        <w:ind w:left="0" w:firstLine="567"/>
      </w:pPr>
      <w:r w:rsidRPr="00822639">
        <w:t xml:space="preserve">проведение медико-криминалистического исследования (1 объект) – 21 календарный день; </w:t>
      </w:r>
    </w:p>
    <w:p w14:paraId="69870242" w14:textId="77777777" w:rsidR="00822639" w:rsidRPr="00822639" w:rsidRDefault="00822639" w:rsidP="00822639">
      <w:pPr>
        <w:pStyle w:val="a3"/>
        <w:ind w:left="0" w:firstLine="567"/>
      </w:pPr>
      <w:r w:rsidRPr="00822639">
        <w:t>проведение судебно-химического исследования – 3 рабочих дня;</w:t>
      </w:r>
    </w:p>
    <w:p w14:paraId="7B6E97A8" w14:textId="77777777" w:rsidR="00822639" w:rsidRPr="00822639" w:rsidRDefault="00822639" w:rsidP="00822639">
      <w:pPr>
        <w:pStyle w:val="a3"/>
        <w:ind w:left="0" w:firstLine="567"/>
      </w:pPr>
      <w:r w:rsidRPr="00822639">
        <w:t>проведение судебно-биологического исследования вещественных доказательств и биологических объектов – 1 месяц;</w:t>
      </w:r>
    </w:p>
    <w:p w14:paraId="5CBD07A2" w14:textId="77777777" w:rsidR="00822639" w:rsidRPr="00822639" w:rsidRDefault="00822639" w:rsidP="00822639">
      <w:pPr>
        <w:pStyle w:val="a3"/>
        <w:ind w:left="0" w:firstLine="567"/>
      </w:pPr>
      <w:r w:rsidRPr="00822639">
        <w:t xml:space="preserve">проведение судебно-гистологического исследования – 21 календарный день. </w:t>
      </w:r>
    </w:p>
    <w:p w14:paraId="5ADAB894" w14:textId="77777777" w:rsidR="00822639" w:rsidRPr="00822639" w:rsidRDefault="00822639" w:rsidP="00822639">
      <w:pPr>
        <w:ind w:firstLine="567"/>
      </w:pPr>
      <w:r w:rsidRPr="00822639">
        <w:lastRenderedPageBreak/>
        <w:t>3.6. Результатом предоставления медицинских услуг является оформление и выдача Исполнителем следующих медицинских документов (без взимания дополнительной платы):</w:t>
      </w:r>
    </w:p>
    <w:p w14:paraId="13E7E0BB" w14:textId="77777777" w:rsidR="00822639" w:rsidRPr="00822639" w:rsidRDefault="00822639" w:rsidP="00822639">
      <w:pPr>
        <w:pStyle w:val="a3"/>
        <w:ind w:left="0" w:firstLine="567"/>
      </w:pPr>
      <w:r w:rsidRPr="00822639">
        <w:t xml:space="preserve">при проведении обследования в отделе экспертизы потерпевших, обвиняемых и других лиц – Акт судебно-медицинского освидетельствования; </w:t>
      </w:r>
    </w:p>
    <w:p w14:paraId="41A52D0A" w14:textId="77777777" w:rsidR="00822639" w:rsidRPr="00822639" w:rsidRDefault="00822639" w:rsidP="00822639">
      <w:pPr>
        <w:pStyle w:val="a3"/>
        <w:ind w:left="0" w:firstLine="567"/>
      </w:pPr>
      <w:r w:rsidRPr="00822639">
        <w:t>при проведении исследования в отделе экспертизы трупов – Медицинское свидетельство о смерти учетной формы № 106/у;</w:t>
      </w:r>
    </w:p>
    <w:p w14:paraId="78BDC0EE" w14:textId="77777777" w:rsidR="00822639" w:rsidRPr="00822639" w:rsidRDefault="00822639" w:rsidP="00822639">
      <w:pPr>
        <w:pStyle w:val="a3"/>
        <w:ind w:left="0" w:firstLine="567"/>
      </w:pPr>
      <w:r w:rsidRPr="00822639">
        <w:t>при проведении экспертизы в отделе сложных экспертиз – Заключение (экспертиза по материалам дела), заключение подлежит направлению в суд, вынесший соответствующее определение о назначении экспертизы;</w:t>
      </w:r>
    </w:p>
    <w:p w14:paraId="229F64AC" w14:textId="77777777" w:rsidR="00822639" w:rsidRPr="00822639" w:rsidRDefault="00822639" w:rsidP="00822639">
      <w:pPr>
        <w:pStyle w:val="a3"/>
        <w:ind w:left="0" w:firstLine="567"/>
      </w:pPr>
      <w:r w:rsidRPr="00822639">
        <w:t xml:space="preserve">при проведении исследования в отделе сложных экспертиз (по личной инициативе и в отсутствие определения суда) – Акт (исследование по материалам дела); </w:t>
      </w:r>
    </w:p>
    <w:p w14:paraId="57E5D7D9" w14:textId="77777777" w:rsidR="00822639" w:rsidRPr="00822639" w:rsidRDefault="00822639" w:rsidP="00822639">
      <w:pPr>
        <w:pStyle w:val="a3"/>
        <w:spacing w:line="276" w:lineRule="auto"/>
        <w:ind w:left="0" w:firstLine="567"/>
        <w:rPr>
          <w:sz w:val="28"/>
          <w:szCs w:val="28"/>
        </w:rPr>
      </w:pPr>
      <w:r w:rsidRPr="00822639">
        <w:t>при проведении исследования в медико-криминалистическом, судебно-химическом, судебно-биологическом, судебно-гистологическом отделениях – Акт судебно-медицинского исследования.</w:t>
      </w:r>
      <w:r w:rsidRPr="00822639">
        <w:rPr>
          <w:sz w:val="28"/>
          <w:szCs w:val="28"/>
        </w:rPr>
        <w:t xml:space="preserve">  </w:t>
      </w:r>
    </w:p>
    <w:p w14:paraId="279696F8" w14:textId="77777777" w:rsidR="00822639" w:rsidRPr="00822639" w:rsidRDefault="00822639" w:rsidP="00822639">
      <w:pPr>
        <w:pStyle w:val="a3"/>
        <w:spacing w:line="276" w:lineRule="auto"/>
        <w:ind w:left="0" w:firstLine="567"/>
      </w:pPr>
      <w:r w:rsidRPr="00822639">
        <w:t>3.7. Медицинские услуги предоставляются в соответствии с режимом работы Исполнителя.</w:t>
      </w:r>
    </w:p>
    <w:p w14:paraId="572A7A97" w14:textId="77777777" w:rsidR="00822639" w:rsidRPr="00822639" w:rsidRDefault="00822639" w:rsidP="00822639">
      <w:pPr>
        <w:pStyle w:val="a3"/>
        <w:spacing w:line="276" w:lineRule="auto"/>
        <w:ind w:left="0" w:firstLine="567"/>
      </w:pPr>
      <w:r w:rsidRPr="00822639">
        <w:t xml:space="preserve">3.8. В случае предоставления медицинских услуг по личной инициативе Потребителя (законного представителя Потребителя) медицинские документы выдаются Потребителю (законному представителю Потребителя) лично. В случае предоставления медицинских услуг на основании определения суда медицинские документы выдаются уполномоченному судом лицу с предъявлением документа, подтверждающего его полномочия. </w:t>
      </w:r>
    </w:p>
    <w:p w14:paraId="13ADCC2C" w14:textId="77777777" w:rsidR="00822639" w:rsidRPr="00822639" w:rsidRDefault="00822639" w:rsidP="00822639">
      <w:pPr>
        <w:pStyle w:val="a3"/>
        <w:spacing w:line="276" w:lineRule="auto"/>
        <w:ind w:left="0" w:firstLine="567"/>
      </w:pPr>
      <w:r w:rsidRPr="00822639">
        <w:t>3.9. Подтверждением исполнения настоящего договора является подписание сторонами Акта предоставленных платных медицинских услуг.</w:t>
      </w:r>
    </w:p>
    <w:p w14:paraId="0D7E7B3F" w14:textId="77777777" w:rsidR="00822639" w:rsidRPr="00822639" w:rsidRDefault="00822639" w:rsidP="00822639">
      <w:pPr>
        <w:pStyle w:val="a3"/>
        <w:spacing w:line="276" w:lineRule="auto"/>
        <w:ind w:left="0" w:firstLine="567"/>
      </w:pPr>
    </w:p>
    <w:p w14:paraId="484AC966" w14:textId="77777777" w:rsidR="00822639" w:rsidRPr="00822639" w:rsidRDefault="00822639" w:rsidP="00822639">
      <w:pPr>
        <w:pStyle w:val="a3"/>
        <w:widowControl/>
        <w:numPr>
          <w:ilvl w:val="0"/>
          <w:numId w:val="1"/>
        </w:numPr>
        <w:autoSpaceDE/>
        <w:autoSpaceDN/>
        <w:adjustRightInd/>
        <w:jc w:val="center"/>
      </w:pPr>
      <w:r w:rsidRPr="00822639">
        <w:t>Права и обязанности сторон</w:t>
      </w:r>
    </w:p>
    <w:p w14:paraId="781D19A7" w14:textId="77777777" w:rsidR="00822639" w:rsidRPr="00822639" w:rsidRDefault="00822639" w:rsidP="00822639">
      <w:pPr>
        <w:ind w:left="851" w:firstLine="567"/>
      </w:pPr>
    </w:p>
    <w:p w14:paraId="0F6E2670" w14:textId="77777777" w:rsidR="00822639" w:rsidRPr="00822639" w:rsidRDefault="00822639" w:rsidP="00822639">
      <w:pPr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822639">
        <w:t>Потребитель имеет право:</w:t>
      </w:r>
    </w:p>
    <w:p w14:paraId="0FC55974" w14:textId="77777777" w:rsidR="00822639" w:rsidRPr="00822639" w:rsidRDefault="00822639" w:rsidP="00822639">
      <w:pPr>
        <w:ind w:firstLine="567"/>
      </w:pPr>
      <w:r w:rsidRPr="00822639">
        <w:t xml:space="preserve">4.1.1. получить медицинские услуги в соответствии с требованиями Порядка организации и производства судебно-медицинских экспертиз в государственных судебно-экспертных учреждениях Российской Федерации, утвержденный приказом Минздравсоцразвития РФ от 12.05.2010 г. № 346н (далее - Порядок организации и производства судебно-медицинских экспертиз) и иных нормативных документов, устанавливающих требования к качеству предоставления медицинских услуг; </w:t>
      </w:r>
    </w:p>
    <w:p w14:paraId="2105648D" w14:textId="77777777" w:rsidR="00822639" w:rsidRPr="00822639" w:rsidRDefault="00822639" w:rsidP="00822639">
      <w:pPr>
        <w:ind w:firstLine="567"/>
      </w:pPr>
      <w:r w:rsidRPr="00822639">
        <w:t>4.1.2.  получить бесплатную, доступную и достоверную информацию о медицинской услуге;</w:t>
      </w:r>
    </w:p>
    <w:p w14:paraId="66EF2B8B" w14:textId="77777777" w:rsidR="00822639" w:rsidRPr="00822639" w:rsidRDefault="00822639" w:rsidP="00822639">
      <w:pPr>
        <w:ind w:firstLine="567"/>
      </w:pPr>
      <w:r w:rsidRPr="00822639">
        <w:t>4.1.3. получить медицинские документы (копии медицинских документов, выписки из медицинских документов) после предоставления медицинской услуги, без взимания дополнительной платы;</w:t>
      </w:r>
    </w:p>
    <w:p w14:paraId="006667CA" w14:textId="77777777" w:rsidR="00822639" w:rsidRPr="00822639" w:rsidRDefault="00822639" w:rsidP="00822639">
      <w:pPr>
        <w:ind w:firstLine="567"/>
      </w:pPr>
      <w:r w:rsidRPr="00822639">
        <w:t>4.1.4. на сохранение врачебной тайны, в том числе конфиденциальность сведений, касающихся предмета договора, хода его исполнения и полученных результатов, за исключением случаев, прямо предусмотренных законодательством Российской Федерации, а также обрабатываемых персональных данных в соответствии с действующим законодательством Российской Федерации.</w:t>
      </w:r>
    </w:p>
    <w:p w14:paraId="73A86042" w14:textId="77777777" w:rsidR="00822639" w:rsidRPr="00822639" w:rsidRDefault="00822639" w:rsidP="00822639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822639">
        <w:t>Потребитель обязуется:</w:t>
      </w:r>
    </w:p>
    <w:p w14:paraId="1D81C6CE" w14:textId="77777777" w:rsidR="00822639" w:rsidRPr="00822639" w:rsidRDefault="00822639" w:rsidP="00822639">
      <w:pPr>
        <w:pStyle w:val="a3"/>
        <w:ind w:left="0" w:firstLine="567"/>
      </w:pPr>
      <w:r w:rsidRPr="00822639">
        <w:t>4.2.1. оплатить стоимость предоставляемой медицинской услуги в порядке и сроки, установленные настоящим договором;</w:t>
      </w:r>
    </w:p>
    <w:p w14:paraId="16B4943F" w14:textId="77777777" w:rsidR="00822639" w:rsidRPr="00822639" w:rsidRDefault="00822639" w:rsidP="00822639">
      <w:pPr>
        <w:pStyle w:val="a3"/>
        <w:ind w:left="0" w:firstLine="567"/>
      </w:pPr>
      <w:r w:rsidRPr="00822639">
        <w:t>4.2.2. предоставлять имеющиеся медицинские документы (при необходимости);</w:t>
      </w:r>
    </w:p>
    <w:p w14:paraId="28A7EC56" w14:textId="77777777" w:rsidR="00822639" w:rsidRPr="00822639" w:rsidRDefault="00822639" w:rsidP="00822639">
      <w:pPr>
        <w:pStyle w:val="a3"/>
        <w:ind w:left="0" w:firstLine="567"/>
      </w:pPr>
      <w:r w:rsidRPr="00822639">
        <w:t>4.2.3. ознакомиться с порядком и условиями предоставления медицинских услуг по настоящему договору;</w:t>
      </w:r>
    </w:p>
    <w:p w14:paraId="4D22629A" w14:textId="77777777" w:rsidR="00822639" w:rsidRPr="00822639" w:rsidRDefault="00822639" w:rsidP="00822639">
      <w:pPr>
        <w:pStyle w:val="a3"/>
        <w:ind w:left="0" w:firstLine="567"/>
      </w:pPr>
      <w:r w:rsidRPr="00822639">
        <w:t>4.2.4. выполнять указания (рекомендации) медицинского работника, предоставляющего медицинскую услугу;</w:t>
      </w:r>
    </w:p>
    <w:p w14:paraId="3B2D9319" w14:textId="77777777" w:rsidR="00822639" w:rsidRPr="00822639" w:rsidRDefault="00822639" w:rsidP="00822639">
      <w:pPr>
        <w:pStyle w:val="a3"/>
        <w:ind w:left="0" w:firstLine="567"/>
      </w:pPr>
      <w:r w:rsidRPr="00822639">
        <w:t>4.2.5. соблюдать действующие у Исполнителя Правила внутреннего распорядка для потребителей услуг, правила техники безопасности и пожарной безопасности.</w:t>
      </w:r>
    </w:p>
    <w:p w14:paraId="5E710829" w14:textId="77777777" w:rsidR="00822639" w:rsidRPr="00822639" w:rsidRDefault="00822639" w:rsidP="00822639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822639">
        <w:t>Исполнитель обязуется:</w:t>
      </w:r>
    </w:p>
    <w:p w14:paraId="3153042E" w14:textId="77777777" w:rsidR="00822639" w:rsidRPr="00822639" w:rsidRDefault="00822639" w:rsidP="00822639">
      <w:pPr>
        <w:pStyle w:val="a3"/>
        <w:numPr>
          <w:ilvl w:val="2"/>
          <w:numId w:val="1"/>
        </w:numPr>
        <w:ind w:left="0" w:firstLine="567"/>
      </w:pPr>
      <w:r w:rsidRPr="00822639">
        <w:lastRenderedPageBreak/>
        <w:t>оказать медицинские услуги в полном объеме с соблюдением Порядка организации и производства судебно-медицинских экспертиз;</w:t>
      </w:r>
    </w:p>
    <w:p w14:paraId="58D43924" w14:textId="77777777" w:rsidR="00822639" w:rsidRPr="00822639" w:rsidRDefault="00822639" w:rsidP="00822639">
      <w:pPr>
        <w:pStyle w:val="a3"/>
        <w:numPr>
          <w:ilvl w:val="2"/>
          <w:numId w:val="1"/>
        </w:numPr>
        <w:ind w:left="0" w:firstLine="567"/>
      </w:pPr>
      <w:r w:rsidRPr="00822639">
        <w:t xml:space="preserve">обеспечить участие высококвалифицированного медицинского персонала для предоставления медицинских услуг по настоящему договору; </w:t>
      </w:r>
    </w:p>
    <w:p w14:paraId="60A11183" w14:textId="77777777" w:rsidR="00822639" w:rsidRPr="00822639" w:rsidRDefault="00822639" w:rsidP="00822639">
      <w:pPr>
        <w:pStyle w:val="a3"/>
        <w:numPr>
          <w:ilvl w:val="2"/>
          <w:numId w:val="1"/>
        </w:numPr>
        <w:ind w:left="0" w:firstLine="567"/>
      </w:pPr>
      <w:r w:rsidRPr="00822639">
        <w:t>при предоставлении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представления;</w:t>
      </w:r>
    </w:p>
    <w:p w14:paraId="1E29BCF6" w14:textId="77777777" w:rsidR="00822639" w:rsidRPr="00822639" w:rsidRDefault="00822639" w:rsidP="00822639">
      <w:pPr>
        <w:pStyle w:val="a3"/>
        <w:numPr>
          <w:ilvl w:val="2"/>
          <w:numId w:val="1"/>
        </w:numPr>
        <w:ind w:left="0" w:firstLine="567"/>
      </w:pPr>
      <w:r w:rsidRPr="00822639">
        <w:t xml:space="preserve">предоставить Потребителю медицинские документы, оформленные по результатам предоставления медицинских услуг, в соответствии с условиями настоящего договора; </w:t>
      </w:r>
    </w:p>
    <w:p w14:paraId="4242F233" w14:textId="77777777" w:rsidR="00822639" w:rsidRPr="00822639" w:rsidRDefault="00822639" w:rsidP="00822639">
      <w:pPr>
        <w:pStyle w:val="a3"/>
        <w:numPr>
          <w:ilvl w:val="2"/>
          <w:numId w:val="1"/>
        </w:numPr>
        <w:ind w:left="0" w:firstLine="567"/>
      </w:pPr>
      <w:r w:rsidRPr="00822639">
        <w:t>вести учет видов, объемов, стоимости предоставленных Потребителю услуг, а также денежных средств, поступивших от Потребителя.</w:t>
      </w:r>
    </w:p>
    <w:p w14:paraId="1D525749" w14:textId="77777777" w:rsidR="00822639" w:rsidRPr="00822639" w:rsidRDefault="00822639" w:rsidP="00822639">
      <w:pPr>
        <w:pStyle w:val="a3"/>
        <w:numPr>
          <w:ilvl w:val="1"/>
          <w:numId w:val="1"/>
        </w:numPr>
        <w:ind w:left="0" w:firstLine="567"/>
      </w:pPr>
      <w:r w:rsidRPr="00822639">
        <w:t>Исполнитель вправе:</w:t>
      </w:r>
    </w:p>
    <w:p w14:paraId="7AEB4D4E" w14:textId="77777777" w:rsidR="00822639" w:rsidRPr="00822639" w:rsidRDefault="00822639" w:rsidP="00822639">
      <w:pPr>
        <w:ind w:firstLine="567"/>
      </w:pPr>
      <w:r w:rsidRPr="00822639">
        <w:t>4.4.1. требовать от Потребителя соблюдения Правил внутреннего распорядка для потребителей услуг, правил техники безопасности и пожарной безопасности;</w:t>
      </w:r>
    </w:p>
    <w:p w14:paraId="3001959C" w14:textId="77777777" w:rsidR="00822639" w:rsidRPr="00822639" w:rsidRDefault="00822639" w:rsidP="00822639">
      <w:pPr>
        <w:ind w:firstLine="567"/>
      </w:pPr>
      <w:r w:rsidRPr="00822639">
        <w:t>4.4.2. отказаться от исполнения настоящего договора при несоблюдении Потребителем условий договора.</w:t>
      </w:r>
    </w:p>
    <w:p w14:paraId="47D54748" w14:textId="77777777" w:rsidR="00822639" w:rsidRPr="00822639" w:rsidRDefault="00822639" w:rsidP="00822639">
      <w:pPr>
        <w:ind w:left="710" w:firstLine="0"/>
      </w:pPr>
    </w:p>
    <w:p w14:paraId="5C1C652E" w14:textId="77777777" w:rsidR="00822639" w:rsidRPr="00822639" w:rsidRDefault="00822639" w:rsidP="00822639">
      <w:pPr>
        <w:pStyle w:val="a3"/>
        <w:widowControl/>
        <w:numPr>
          <w:ilvl w:val="0"/>
          <w:numId w:val="1"/>
        </w:numPr>
        <w:autoSpaceDE/>
        <w:autoSpaceDN/>
        <w:adjustRightInd/>
        <w:jc w:val="center"/>
      </w:pPr>
      <w:r w:rsidRPr="00822639">
        <w:t>Ответственность сторон за невыполнение условий договора</w:t>
      </w:r>
    </w:p>
    <w:p w14:paraId="48626F40" w14:textId="77777777" w:rsidR="00822639" w:rsidRPr="00822639" w:rsidRDefault="00822639" w:rsidP="00822639">
      <w:pPr>
        <w:ind w:left="851" w:firstLine="567"/>
      </w:pPr>
    </w:p>
    <w:p w14:paraId="0352C66A" w14:textId="77777777" w:rsidR="00822639" w:rsidRPr="00822639" w:rsidRDefault="00822639" w:rsidP="00822639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</w:pPr>
      <w:r w:rsidRPr="00822639">
        <w:t xml:space="preserve"> За неисполнение или ненадлежащее исполнение обязательств по договору Стороны несут ответственность, предусмотренную законодательством Российской Федерации.</w:t>
      </w:r>
    </w:p>
    <w:p w14:paraId="19929405" w14:textId="77777777" w:rsidR="00822639" w:rsidRPr="00822639" w:rsidRDefault="00822639" w:rsidP="00822639">
      <w:pPr>
        <w:pStyle w:val="a3"/>
        <w:widowControl/>
        <w:numPr>
          <w:ilvl w:val="1"/>
          <w:numId w:val="1"/>
        </w:numPr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 w:rsidRPr="00822639">
        <w:rPr>
          <w:rFonts w:ascii="Times New Roman" w:hAnsi="Times New Roman" w:cs="Times New Roman"/>
          <w:shd w:val="clear" w:color="auto" w:fill="FFFFFF"/>
        </w:rPr>
        <w:t xml:space="preserve">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2745508C" w14:textId="77777777" w:rsidR="00822639" w:rsidRPr="00822639" w:rsidRDefault="00822639" w:rsidP="00822639">
      <w:pPr>
        <w:ind w:left="1070" w:firstLine="567"/>
      </w:pPr>
    </w:p>
    <w:p w14:paraId="292FD557" w14:textId="77777777" w:rsidR="00822639" w:rsidRPr="00822639" w:rsidRDefault="00822639" w:rsidP="00822639">
      <w:pPr>
        <w:pStyle w:val="a3"/>
        <w:widowControl/>
        <w:numPr>
          <w:ilvl w:val="0"/>
          <w:numId w:val="1"/>
        </w:numPr>
        <w:autoSpaceDE/>
        <w:autoSpaceDN/>
        <w:adjustRightInd/>
        <w:jc w:val="center"/>
      </w:pPr>
      <w:r w:rsidRPr="00822639">
        <w:t>Порядок изменения и расторжения договора</w:t>
      </w:r>
    </w:p>
    <w:p w14:paraId="2B183336" w14:textId="77777777" w:rsidR="00822639" w:rsidRPr="00822639" w:rsidRDefault="00822639" w:rsidP="00822639">
      <w:pPr>
        <w:ind w:left="851" w:firstLine="567"/>
      </w:pPr>
    </w:p>
    <w:p w14:paraId="5A7178D4" w14:textId="77777777" w:rsidR="00822639" w:rsidRPr="00822639" w:rsidRDefault="00822639" w:rsidP="00822639">
      <w:pPr>
        <w:ind w:firstLine="567"/>
      </w:pPr>
      <w:r w:rsidRPr="00822639">
        <w:t>6.1. Условия настоящего договора могут быть изменены по взаимному соглашению Сторон.</w:t>
      </w:r>
    </w:p>
    <w:p w14:paraId="4E355187" w14:textId="77777777" w:rsidR="00822639" w:rsidRPr="00822639" w:rsidRDefault="00822639" w:rsidP="00822639">
      <w:pPr>
        <w:ind w:firstLine="567"/>
      </w:pPr>
      <w:r w:rsidRPr="00822639">
        <w:t>6.2. Любые изменения и дополнения к настоящему договору оформляются дополнительным соглашением к договору.</w:t>
      </w:r>
    </w:p>
    <w:p w14:paraId="6E859330" w14:textId="77777777" w:rsidR="00822639" w:rsidRPr="00822639" w:rsidRDefault="00822639" w:rsidP="00822639">
      <w:pPr>
        <w:ind w:firstLine="567"/>
      </w:pPr>
      <w:r w:rsidRPr="00822639">
        <w:t>6.3. Договор может быть расторгнут по соглашению Сторон или по другим основаниям, предусмотренным действующим законодательством Российской Федерации.</w:t>
      </w:r>
    </w:p>
    <w:p w14:paraId="156C8EE7" w14:textId="77777777" w:rsidR="00822639" w:rsidRPr="00822639" w:rsidRDefault="00822639" w:rsidP="00822639">
      <w:pPr>
        <w:ind w:firstLine="567"/>
      </w:pPr>
      <w:r w:rsidRPr="00822639">
        <w:t xml:space="preserve">6.4. </w:t>
      </w:r>
      <w:r w:rsidRPr="00822639">
        <w:rPr>
          <w:shd w:val="clear" w:color="auto" w:fill="FFFFFF"/>
        </w:rPr>
        <w:t>В случае отказа Потребителя после заключения договора от получения медицинских услуг настоящий договор расторгается,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14:paraId="00B2EE24" w14:textId="77777777" w:rsidR="00822639" w:rsidRPr="00822639" w:rsidRDefault="00822639" w:rsidP="00822639">
      <w:pPr>
        <w:ind w:firstLine="567"/>
      </w:pPr>
    </w:p>
    <w:p w14:paraId="6B6693B9" w14:textId="77777777" w:rsidR="00822639" w:rsidRPr="00822639" w:rsidRDefault="00822639" w:rsidP="00822639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center"/>
      </w:pPr>
      <w:r w:rsidRPr="00822639">
        <w:t>Заключительные положения</w:t>
      </w:r>
    </w:p>
    <w:p w14:paraId="593E0656" w14:textId="77777777" w:rsidR="00822639" w:rsidRPr="00822639" w:rsidRDefault="00822639" w:rsidP="00822639">
      <w:pPr>
        <w:ind w:left="851" w:firstLine="567"/>
      </w:pPr>
    </w:p>
    <w:p w14:paraId="3B85E670" w14:textId="77777777" w:rsidR="00822639" w:rsidRPr="00822639" w:rsidRDefault="00822639" w:rsidP="00822639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22639">
        <w:t>Потребитель подтверждает, что при заключении настоящего договора Потребителю в доступной форме предоставлена следующая информация:</w:t>
      </w:r>
    </w:p>
    <w:p w14:paraId="1AE61E52" w14:textId="77777777" w:rsidR="00822639" w:rsidRPr="00822639" w:rsidRDefault="00822639" w:rsidP="00822639">
      <w:pPr>
        <w:pStyle w:val="a3"/>
        <w:ind w:left="0" w:firstLine="567"/>
      </w:pPr>
      <w:r w:rsidRPr="00822639">
        <w:t>- о возможности получения соответствующих видов и объемов медицинских услуг без взимания платы в рамках </w:t>
      </w:r>
      <w:hyperlink r:id="rId5" w:anchor="/document/406065459/entry/1000" w:history="1">
        <w:r w:rsidRPr="00822639">
          <w:rPr>
            <w:rStyle w:val="a4"/>
            <w:color w:val="auto"/>
            <w:u w:val="none"/>
          </w:rPr>
          <w:t>программы</w:t>
        </w:r>
      </w:hyperlink>
      <w:r w:rsidRPr="00822639">
        <w:t> государственных гарантий бесплатного оказания гражданам медицинской помощи (программа) и программы государственных гарантий бесплатного оказания гражданам медицинской помощи на территории Республики Бурятия (территориальная программа) в случае, если предоставляемая медицинская услуга включена в программу и территориальную программу;</w:t>
      </w:r>
    </w:p>
    <w:p w14:paraId="0925FC25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t>- </w:t>
      </w:r>
      <w:hyperlink r:id="rId6" w:anchor="/document/55724831/entry/0" w:history="1">
        <w:r w:rsidRPr="00822639">
          <w:rPr>
            <w:rStyle w:val="a4"/>
            <w:color w:val="auto"/>
            <w:u w:val="none"/>
          </w:rPr>
          <w:t>перечень</w:t>
        </w:r>
      </w:hyperlink>
      <w:r w:rsidRPr="00822639">
        <w:t> </w:t>
      </w:r>
      <w:r w:rsidRPr="00822639">
        <w:rPr>
          <w:rStyle w:val="a5"/>
          <w:i w:val="0"/>
          <w:iCs w:val="0"/>
        </w:rPr>
        <w:t>платных</w:t>
      </w:r>
      <w:r w:rsidRPr="00822639">
        <w:t> </w:t>
      </w:r>
      <w:r w:rsidRPr="00822639">
        <w:rPr>
          <w:rStyle w:val="a5"/>
          <w:i w:val="0"/>
          <w:iCs w:val="0"/>
        </w:rPr>
        <w:t>медицинских</w:t>
      </w:r>
      <w:r w:rsidRPr="00822639">
        <w:t> </w:t>
      </w:r>
      <w:r w:rsidRPr="00822639">
        <w:rPr>
          <w:rStyle w:val="a5"/>
          <w:i w:val="0"/>
          <w:iCs w:val="0"/>
        </w:rPr>
        <w:t>услуг</w:t>
      </w:r>
      <w:r w:rsidRPr="00822639">
        <w:t>, соответствующих </w:t>
      </w:r>
      <w:hyperlink r:id="rId7" w:anchor="/document/71805302/entry/1000" w:history="1">
        <w:r w:rsidRPr="00822639">
          <w:rPr>
            <w:rStyle w:val="a4"/>
            <w:color w:val="auto"/>
            <w:u w:val="none"/>
          </w:rPr>
          <w:t>номенклатуре</w:t>
        </w:r>
      </w:hyperlink>
      <w:r w:rsidRPr="00822639">
        <w:t> медицинских услуг, с указанием цен в рублях;</w:t>
      </w:r>
    </w:p>
    <w:p w14:paraId="1146CE71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t>- сроки ожидания </w:t>
      </w:r>
      <w:r w:rsidRPr="00822639">
        <w:rPr>
          <w:rStyle w:val="a5"/>
          <w:i w:val="0"/>
          <w:iCs w:val="0"/>
        </w:rPr>
        <w:t>предоставления медицинской услуги</w:t>
      </w:r>
      <w:r w:rsidRPr="00822639">
        <w:t>, оказание которой осуществляется бесплатно в соответствии с программой и территориальной программой;</w:t>
      </w:r>
    </w:p>
    <w:p w14:paraId="646A84F6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lastRenderedPageBreak/>
        <w:t>- иная информация, предусмотренная Правилами предоставления медицинскими организациями платных медицинских услуг, утвержденными постановлением Правительства РФ от 11.05.2023 г. № 736.</w:t>
      </w:r>
    </w:p>
    <w:p w14:paraId="657BCF3F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t>7.2. Потребитель подтверждает, что на момент заключения настоящего </w:t>
      </w:r>
      <w:r w:rsidRPr="00822639">
        <w:rPr>
          <w:rStyle w:val="a5"/>
          <w:i w:val="0"/>
          <w:iCs w:val="0"/>
        </w:rPr>
        <w:t>договора</w:t>
      </w:r>
      <w:r w:rsidRPr="00822639">
        <w:t> ему в доступной форме </w:t>
      </w:r>
      <w:r w:rsidRPr="00822639">
        <w:rPr>
          <w:rStyle w:val="a5"/>
          <w:i w:val="0"/>
          <w:iCs w:val="0"/>
        </w:rPr>
        <w:t>предоставлена</w:t>
      </w:r>
      <w:r w:rsidRPr="00822639">
        <w:t> информация о </w:t>
      </w:r>
      <w:r w:rsidRPr="00822639">
        <w:rPr>
          <w:rStyle w:val="a5"/>
          <w:i w:val="0"/>
          <w:iCs w:val="0"/>
        </w:rPr>
        <w:t>платных</w:t>
      </w:r>
      <w:r w:rsidRPr="00822639">
        <w:t> </w:t>
      </w:r>
      <w:r w:rsidRPr="00822639">
        <w:rPr>
          <w:rStyle w:val="a5"/>
          <w:i w:val="0"/>
          <w:iCs w:val="0"/>
        </w:rPr>
        <w:t>медицинских</w:t>
      </w:r>
      <w:r w:rsidRPr="00822639">
        <w:t> </w:t>
      </w:r>
      <w:r w:rsidRPr="00822639">
        <w:rPr>
          <w:rStyle w:val="a5"/>
          <w:i w:val="0"/>
          <w:iCs w:val="0"/>
        </w:rPr>
        <w:t>услугах</w:t>
      </w:r>
      <w:r w:rsidRPr="00822639">
        <w:t>, содержащая следующие сведения:</w:t>
      </w:r>
    </w:p>
    <w:p w14:paraId="59CA83B8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t>- информация о Порядке организации и производства судебно-медицинской экспертизы, применяемом при предоставлении </w:t>
      </w:r>
      <w:r w:rsidRPr="00822639">
        <w:rPr>
          <w:rStyle w:val="a5"/>
          <w:i w:val="0"/>
          <w:iCs w:val="0"/>
        </w:rPr>
        <w:t>медицинских</w:t>
      </w:r>
      <w:r w:rsidRPr="00822639">
        <w:t> </w:t>
      </w:r>
      <w:r w:rsidRPr="00822639">
        <w:rPr>
          <w:rStyle w:val="a5"/>
          <w:i w:val="0"/>
          <w:iCs w:val="0"/>
        </w:rPr>
        <w:t>услуг</w:t>
      </w:r>
      <w:r w:rsidRPr="00822639">
        <w:t>;</w:t>
      </w:r>
    </w:p>
    <w:p w14:paraId="492C0FE5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t>- информация о медицинском работнике, отвечающем за предоставление медицинской услуги (его профессиональном образовании и квалификации);</w:t>
      </w:r>
    </w:p>
    <w:p w14:paraId="3A6AAD2B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t xml:space="preserve"> - другие сведения, относящиеся к предмету </w:t>
      </w:r>
      <w:r w:rsidRPr="00822639">
        <w:rPr>
          <w:rStyle w:val="a5"/>
          <w:i w:val="0"/>
          <w:iCs w:val="0"/>
        </w:rPr>
        <w:t>договора</w:t>
      </w:r>
      <w:r w:rsidRPr="00822639">
        <w:t>.</w:t>
      </w:r>
    </w:p>
    <w:p w14:paraId="29821075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t xml:space="preserve">7.3. Потребитель подтверждает, что до </w:t>
      </w:r>
      <w:r w:rsidRPr="00822639">
        <w:rPr>
          <w:shd w:val="clear" w:color="auto" w:fill="FFFFFF"/>
        </w:rPr>
        <w:t>заключения настоящего договора Исполнитель в письменной форме уведомил Потребителя о том, что несоблюдение указаний (рекомендаций) Исполнителя (медицинского работника, предоставляющего платную медицинскую услугу) могут снизить качество предоставляемой медицинской услуги, повлечь за собой невозможность ее завершения в срок.</w:t>
      </w:r>
    </w:p>
    <w:p w14:paraId="7DBE1711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rPr>
          <w:shd w:val="clear" w:color="auto" w:fill="FFFFFF"/>
        </w:rPr>
        <w:t xml:space="preserve">7.4. Потребитель уведомлен о том, что граждане, находящиеся на территории Исполнителя обязаны соблюдать Правила внутреннего распорядка для потребителей услуг Государственного бюджетного учреждения здравоохранения «Республиканское бюро судебно-медицинской экспертизы». </w:t>
      </w:r>
    </w:p>
    <w:p w14:paraId="0087DAB8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rPr>
          <w:shd w:val="clear" w:color="auto" w:fill="FFFFFF"/>
        </w:rPr>
        <w:t>7.5. По вопросам, связанным с исполнением настоящего договора, Потребитель вправе направить обращение (жалобу) в:</w:t>
      </w:r>
    </w:p>
    <w:p w14:paraId="76DE7BEA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rPr>
          <w:shd w:val="clear" w:color="auto" w:fill="FFFFFF"/>
        </w:rPr>
        <w:t xml:space="preserve">Министерство здравоохранения Республики Бурятия по адресу: 670001, Республика Бурятия, г Улан-Удэ, ул. Ленина, д. 54, Дом Правительства, а также на адрес электронной почты </w:t>
      </w:r>
      <w:proofErr w:type="spellStart"/>
      <w:r w:rsidRPr="00822639">
        <w:rPr>
          <w:shd w:val="clear" w:color="auto" w:fill="FFFFFF"/>
          <w:lang w:val="en-US"/>
        </w:rPr>
        <w:t>minzdravrb</w:t>
      </w:r>
      <w:proofErr w:type="spellEnd"/>
      <w:r w:rsidRPr="00822639">
        <w:rPr>
          <w:shd w:val="clear" w:color="auto" w:fill="FFFFFF"/>
        </w:rPr>
        <w:t>@</w:t>
      </w:r>
      <w:proofErr w:type="spellStart"/>
      <w:r w:rsidRPr="00822639">
        <w:rPr>
          <w:shd w:val="clear" w:color="auto" w:fill="FFFFFF"/>
          <w:lang w:val="en-US"/>
        </w:rPr>
        <w:t>govrb</w:t>
      </w:r>
      <w:proofErr w:type="spellEnd"/>
      <w:r w:rsidRPr="00822639">
        <w:rPr>
          <w:shd w:val="clear" w:color="auto" w:fill="FFFFFF"/>
        </w:rPr>
        <w:t>.</w:t>
      </w:r>
      <w:proofErr w:type="spellStart"/>
      <w:r w:rsidRPr="00822639">
        <w:rPr>
          <w:shd w:val="clear" w:color="auto" w:fill="FFFFFF"/>
          <w:lang w:val="en-US"/>
        </w:rPr>
        <w:t>ru</w:t>
      </w:r>
      <w:proofErr w:type="spellEnd"/>
      <w:r w:rsidRPr="00822639">
        <w:rPr>
          <w:shd w:val="clear" w:color="auto" w:fill="FFFFFF"/>
        </w:rPr>
        <w:t>;</w:t>
      </w:r>
      <w:r w:rsidRPr="00822639">
        <w:t xml:space="preserve"> </w:t>
      </w:r>
    </w:p>
    <w:p w14:paraId="5044AD41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t>Территориальный орган Федеральной службы по надзору в сфере здравоохранения по Республике Бурятия по адресу: 670000, Республика Бурятия, г. Улан-Удэ, ул. Некрасова, д. 20,</w:t>
      </w:r>
      <w:r w:rsidRPr="00822639">
        <w:rPr>
          <w:shd w:val="clear" w:color="auto" w:fill="FFFFFF"/>
        </w:rPr>
        <w:t xml:space="preserve"> а также на адрес электронной почты </w:t>
      </w:r>
      <w:hyperlink r:id="rId8" w:history="1">
        <w:r w:rsidRPr="00822639">
          <w:rPr>
            <w:rStyle w:val="a4"/>
            <w:color w:val="auto"/>
            <w:u w:val="none"/>
            <w:shd w:val="clear" w:color="auto" w:fill="FFFFFF"/>
            <w:lang w:val="en-US"/>
          </w:rPr>
          <w:t>info</w:t>
        </w:r>
        <w:r w:rsidRPr="00822639">
          <w:rPr>
            <w:rStyle w:val="a4"/>
            <w:color w:val="auto"/>
            <w:u w:val="none"/>
            <w:shd w:val="clear" w:color="auto" w:fill="FFFFFF"/>
          </w:rPr>
          <w:t>@</w:t>
        </w:r>
        <w:r w:rsidRPr="00822639">
          <w:rPr>
            <w:rStyle w:val="a4"/>
            <w:color w:val="auto"/>
            <w:u w:val="none"/>
            <w:shd w:val="clear" w:color="auto" w:fill="FFFFFF"/>
            <w:lang w:val="en-US"/>
          </w:rPr>
          <w:t>reg</w:t>
        </w:r>
        <w:r w:rsidRPr="00822639">
          <w:rPr>
            <w:rStyle w:val="a4"/>
            <w:color w:val="auto"/>
            <w:u w:val="none"/>
            <w:shd w:val="clear" w:color="auto" w:fill="FFFFFF"/>
          </w:rPr>
          <w:t>4.</w:t>
        </w:r>
        <w:proofErr w:type="spellStart"/>
        <w:r w:rsidRPr="00822639">
          <w:rPr>
            <w:rStyle w:val="a4"/>
            <w:color w:val="auto"/>
            <w:u w:val="none"/>
            <w:shd w:val="clear" w:color="auto" w:fill="FFFFFF"/>
            <w:lang w:val="en-US"/>
          </w:rPr>
          <w:t>roszdravnadzor</w:t>
        </w:r>
        <w:proofErr w:type="spellEnd"/>
        <w:r w:rsidRPr="00822639">
          <w:rPr>
            <w:rStyle w:val="a4"/>
            <w:color w:val="auto"/>
            <w:u w:val="none"/>
            <w:shd w:val="clear" w:color="auto" w:fill="FFFFFF"/>
          </w:rPr>
          <w:t>.</w:t>
        </w:r>
        <w:r w:rsidRPr="00822639">
          <w:rPr>
            <w:rStyle w:val="a4"/>
            <w:color w:val="auto"/>
            <w:u w:val="none"/>
            <w:shd w:val="clear" w:color="auto" w:fill="FFFFFF"/>
            <w:lang w:val="en-US"/>
          </w:rPr>
          <w:t>gov</w:t>
        </w:r>
        <w:r w:rsidRPr="00822639">
          <w:rPr>
            <w:rStyle w:val="a4"/>
            <w:color w:val="auto"/>
            <w:u w:val="none"/>
            <w:shd w:val="clear" w:color="auto" w:fill="FFFFFF"/>
          </w:rPr>
          <w:t>.</w:t>
        </w:r>
        <w:proofErr w:type="spellStart"/>
        <w:r w:rsidRPr="00822639">
          <w:rPr>
            <w:rStyle w:val="a4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822639">
        <w:rPr>
          <w:shd w:val="clear" w:color="auto" w:fill="FFFFFF"/>
        </w:rPr>
        <w:t xml:space="preserve">; </w:t>
      </w:r>
    </w:p>
    <w:p w14:paraId="75B7758B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8F8F8"/>
        </w:rPr>
      </w:pPr>
      <w:r w:rsidRPr="00822639">
        <w:t>Федеральную службу по надзору в сфере защиты прав потребителей и благополучия человека по Республике Бурятия</w:t>
      </w:r>
      <w:r w:rsidRPr="00822639">
        <w:rPr>
          <w:shd w:val="clear" w:color="auto" w:fill="FFFFFF"/>
        </w:rPr>
        <w:t xml:space="preserve"> по адресу: </w:t>
      </w:r>
      <w:r w:rsidRPr="00822639">
        <w:rPr>
          <w:shd w:val="clear" w:color="auto" w:fill="F8F8F8"/>
        </w:rPr>
        <w:t>670013, Республика Бурятия, г. Улан-Удэ, ул. Ключевская, д. 45 "б", а также на</w:t>
      </w:r>
      <w:r w:rsidRPr="00822639">
        <w:rPr>
          <w:shd w:val="clear" w:color="auto" w:fill="FFFFFF"/>
        </w:rPr>
        <w:t xml:space="preserve"> адрес электронной почты</w:t>
      </w:r>
      <w:r w:rsidRPr="00822639">
        <w:rPr>
          <w:shd w:val="clear" w:color="auto" w:fill="F8F8F8"/>
        </w:rPr>
        <w:t xml:space="preserve"> </w:t>
      </w:r>
      <w:hyperlink r:id="rId9" w:history="1">
        <w:r w:rsidRPr="00822639">
          <w:rPr>
            <w:rStyle w:val="a4"/>
            <w:color w:val="auto"/>
            <w:u w:val="none"/>
            <w:shd w:val="clear" w:color="auto" w:fill="F8F8F8"/>
          </w:rPr>
          <w:t>org@03.rospotrebnadzor.ru</w:t>
        </w:r>
      </w:hyperlink>
      <w:r w:rsidRPr="00822639">
        <w:rPr>
          <w:shd w:val="clear" w:color="auto" w:fill="F8F8F8"/>
        </w:rPr>
        <w:t>.</w:t>
      </w:r>
    </w:p>
    <w:p w14:paraId="1A255B05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rPr>
          <w:shd w:val="clear" w:color="auto" w:fill="F8F8F8"/>
        </w:rPr>
        <w:t xml:space="preserve">7.6. </w:t>
      </w:r>
      <w:r w:rsidRPr="00822639">
        <w:rPr>
          <w:shd w:val="clear" w:color="auto" w:fill="FFFFFF"/>
        </w:rPr>
        <w:t>При предъявлении Потребителем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10" w:anchor="/document/10106035/entry/0" w:history="1">
        <w:r w:rsidRPr="00822639">
          <w:rPr>
            <w:rStyle w:val="a4"/>
            <w:color w:val="auto"/>
            <w:u w:val="none"/>
            <w:shd w:val="clear" w:color="auto" w:fill="FFFFFF"/>
          </w:rPr>
          <w:t>Законом</w:t>
        </w:r>
      </w:hyperlink>
      <w:r w:rsidRPr="00822639">
        <w:rPr>
          <w:shd w:val="clear" w:color="auto" w:fill="FFFFFF"/>
        </w:rPr>
        <w:t> Российской Федерации "О защите прав потребителей".</w:t>
      </w:r>
    </w:p>
    <w:p w14:paraId="26219CAB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rPr>
          <w:shd w:val="clear" w:color="auto" w:fill="FFFFFF"/>
        </w:rPr>
        <w:t xml:space="preserve">7.7. Настоящий договор вступает в законную силу с момента его заключения и действует до полного исполнения обязательств Сторонами. </w:t>
      </w:r>
    </w:p>
    <w:p w14:paraId="72841B64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22639">
        <w:rPr>
          <w:shd w:val="clear" w:color="auto" w:fill="FFFFFF"/>
        </w:rPr>
        <w:t>7.8. Исполнитель дает свободно и своей волей согласие на обработку персональных данных, необходимых для исполнения настоящего договора.</w:t>
      </w:r>
    </w:p>
    <w:p w14:paraId="511BD246" w14:textId="77777777" w:rsidR="00822639" w:rsidRPr="00822639" w:rsidRDefault="00822639" w:rsidP="0082263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22639">
        <w:rPr>
          <w:shd w:val="clear" w:color="auto" w:fill="FFFFFF"/>
        </w:rPr>
        <w:t xml:space="preserve">7.9. </w:t>
      </w:r>
      <w:r w:rsidRPr="00822639">
        <w:t xml:space="preserve">Настоящий договор составлен в двух экземплярах, имеющих одинаковую юридическую силу, по одному для каждой из Сторон (кроме случаев заключения договора дистанционным способом). </w:t>
      </w:r>
    </w:p>
    <w:p w14:paraId="335EA684" w14:textId="77777777" w:rsidR="00822639" w:rsidRPr="00822639" w:rsidRDefault="00822639" w:rsidP="00822639">
      <w:pPr>
        <w:ind w:firstLine="567"/>
      </w:pPr>
      <w:r w:rsidRPr="00822639">
        <w:t xml:space="preserve">В случае если настоящий договор заключается между Исполнителем и Заказчиком в пользу Потребителя, Договор заключается в трех экземплярах, один из которых находится у Исполнителя, второй - у Заказчика, третий – у Потребителя. </w:t>
      </w:r>
    </w:p>
    <w:p w14:paraId="5126DCAF" w14:textId="77777777" w:rsidR="00822639" w:rsidRPr="00822639" w:rsidRDefault="00822639" w:rsidP="00822639">
      <w:pPr>
        <w:ind w:firstLine="567"/>
      </w:pPr>
      <w:r w:rsidRPr="00822639">
        <w:t xml:space="preserve">7.10.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14:paraId="5AED1165" w14:textId="77777777" w:rsidR="00822639" w:rsidRPr="00822639" w:rsidRDefault="00822639" w:rsidP="00822639">
      <w:pPr>
        <w:ind w:firstLine="567"/>
        <w:jc w:val="center"/>
      </w:pPr>
    </w:p>
    <w:p w14:paraId="53C13824" w14:textId="77777777" w:rsidR="00822639" w:rsidRPr="00822639" w:rsidRDefault="00822639" w:rsidP="00822639">
      <w:pPr>
        <w:pStyle w:val="a3"/>
        <w:numPr>
          <w:ilvl w:val="0"/>
          <w:numId w:val="1"/>
        </w:numPr>
        <w:jc w:val="center"/>
      </w:pPr>
      <w:r w:rsidRPr="00822639">
        <w:t xml:space="preserve">Реквизиты и подписи сторон </w:t>
      </w:r>
    </w:p>
    <w:p w14:paraId="36939EDC" w14:textId="77777777" w:rsidR="00822639" w:rsidRPr="00822639" w:rsidRDefault="00822639" w:rsidP="00822639">
      <w:pPr>
        <w:pStyle w:val="a3"/>
        <w:ind w:left="360" w:firstLine="0"/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822639" w:rsidRPr="00822639" w14:paraId="0D39A713" w14:textId="77777777" w:rsidTr="00956269">
        <w:trPr>
          <w:trHeight w:val="4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955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lastRenderedPageBreak/>
              <w:t>Исполнитель</w:t>
            </w:r>
          </w:p>
          <w:p w14:paraId="7F9E62CB" w14:textId="77777777" w:rsidR="00822639" w:rsidRPr="00822639" w:rsidRDefault="00822639" w:rsidP="00956269">
            <w:pPr>
              <w:ind w:firstLine="0"/>
              <w:jc w:val="center"/>
            </w:pPr>
          </w:p>
          <w:p w14:paraId="7A40FBAE" w14:textId="77777777" w:rsidR="00822639" w:rsidRPr="00822639" w:rsidRDefault="00822639" w:rsidP="00956269">
            <w:pPr>
              <w:ind w:firstLine="0"/>
              <w:jc w:val="center"/>
            </w:pPr>
          </w:p>
          <w:p w14:paraId="2A043ED1" w14:textId="77777777" w:rsidR="00822639" w:rsidRPr="00822639" w:rsidRDefault="00822639" w:rsidP="00956269">
            <w:pPr>
              <w:ind w:firstLine="0"/>
              <w:jc w:val="center"/>
            </w:pPr>
          </w:p>
          <w:p w14:paraId="7FEAB475" w14:textId="77777777" w:rsidR="00822639" w:rsidRPr="00822639" w:rsidRDefault="00822639" w:rsidP="00956269">
            <w:pPr>
              <w:ind w:firstLine="0"/>
              <w:jc w:val="center"/>
            </w:pPr>
            <w:r w:rsidRPr="00822639">
              <w:t>Государственное бюджетное учреждение здравоохранения «Республиканское бюро судебно-медицинской экспертизы»</w:t>
            </w:r>
          </w:p>
          <w:p w14:paraId="6A19F938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017AB7FB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5BF0DB78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 xml:space="preserve">Адрес юридического лица в пределах его места нахождения: 670047, Республика Бурятия, </w:t>
            </w:r>
          </w:p>
          <w:p w14:paraId="422068C8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>г. Улан-Удэ, ул. Пирогова, д. 3</w:t>
            </w:r>
          </w:p>
          <w:p w14:paraId="70608BF5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 xml:space="preserve">ОГРН 1020300905767 </w:t>
            </w:r>
          </w:p>
          <w:p w14:paraId="42E624E6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>ИНН 0323054042</w:t>
            </w:r>
          </w:p>
          <w:p w14:paraId="12225ECE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 xml:space="preserve">Министерство финансов по </w:t>
            </w:r>
          </w:p>
          <w:p w14:paraId="4B9BB0BE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 xml:space="preserve">Республике Бурятия </w:t>
            </w:r>
          </w:p>
          <w:p w14:paraId="2ED853CC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(ГБУЗ «РБ СМЭ», л/с 20026Ц95190)</w:t>
            </w:r>
          </w:p>
          <w:p w14:paraId="3C138CBB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ИНН 0323054042 КПП 032301001</w:t>
            </w:r>
          </w:p>
          <w:p w14:paraId="550AB0AF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Банк получателя:</w:t>
            </w:r>
            <w:r w:rsidRPr="00822639">
              <w:t xml:space="preserve"> </w:t>
            </w:r>
            <w:r w:rsidRPr="00822639">
              <w:rPr>
                <w:rFonts w:eastAsia="Calibri"/>
                <w:lang w:eastAsia="en-US"/>
              </w:rPr>
              <w:t xml:space="preserve">ОТДЕЛЕНИЕ-НБ РЕСПУБЛИКА БУРЯТИЯ БАНКА РОССИИ//УФК по Республике Бурятия </w:t>
            </w:r>
          </w:p>
          <w:p w14:paraId="1628FFBF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г. Улан-Удэ</w:t>
            </w:r>
          </w:p>
          <w:p w14:paraId="3DE7F184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БИК 018142016</w:t>
            </w:r>
          </w:p>
          <w:p w14:paraId="06293876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Расчетный счет: 03224643810000000200</w:t>
            </w:r>
          </w:p>
          <w:p w14:paraId="7667C2BB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>ЕКС: л/с 40102810545370000068</w:t>
            </w:r>
          </w:p>
          <w:p w14:paraId="05A68529" w14:textId="77777777" w:rsidR="00822639" w:rsidRPr="00822639" w:rsidRDefault="00822639" w:rsidP="00956269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822639">
              <w:rPr>
                <w:rFonts w:eastAsia="Calibri"/>
                <w:lang w:eastAsia="en-US"/>
              </w:rPr>
              <w:t xml:space="preserve">ОКТМО: 81701000 </w:t>
            </w:r>
          </w:p>
          <w:p w14:paraId="604F27DF" w14:textId="77777777" w:rsidR="00822639" w:rsidRPr="00822639" w:rsidRDefault="00822639" w:rsidP="00956269">
            <w:pPr>
              <w:ind w:firstLine="0"/>
              <w:jc w:val="left"/>
            </w:pPr>
          </w:p>
          <w:p w14:paraId="57B975C5" w14:textId="77777777" w:rsidR="00822639" w:rsidRPr="00822639" w:rsidRDefault="00822639" w:rsidP="00956269">
            <w:pPr>
              <w:ind w:firstLine="0"/>
              <w:rPr>
                <w:b/>
              </w:rPr>
            </w:pPr>
            <w:r w:rsidRPr="00822639">
              <w:rPr>
                <w:b/>
              </w:rPr>
              <w:t>__________</w:t>
            </w:r>
          </w:p>
          <w:p w14:paraId="00E7E5A8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 xml:space="preserve">  (должность)</w:t>
            </w:r>
          </w:p>
          <w:p w14:paraId="5B61FE66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</w:p>
          <w:p w14:paraId="59697AE0" w14:textId="77777777" w:rsidR="00822639" w:rsidRPr="00822639" w:rsidRDefault="00822639" w:rsidP="00956269">
            <w:pPr>
              <w:ind w:firstLine="0"/>
              <w:rPr>
                <w:b/>
              </w:rPr>
            </w:pPr>
            <w:r w:rsidRPr="00822639">
              <w:rPr>
                <w:b/>
              </w:rPr>
              <w:t>___________________ /_________________/</w:t>
            </w:r>
          </w:p>
          <w:p w14:paraId="3E9BD74A" w14:textId="77777777" w:rsidR="00822639" w:rsidRPr="00822639" w:rsidRDefault="00822639" w:rsidP="00956269">
            <w:pPr>
              <w:ind w:firstLine="0"/>
              <w:rPr>
                <w:b/>
                <w:sz w:val="20"/>
                <w:szCs w:val="20"/>
              </w:rPr>
            </w:pPr>
            <w:r w:rsidRPr="00822639">
              <w:t xml:space="preserve">            </w:t>
            </w:r>
            <w:r w:rsidRPr="00822639">
              <w:rPr>
                <w:sz w:val="20"/>
                <w:szCs w:val="20"/>
              </w:rPr>
              <w:t>подпись                            Фамилия И.О</w:t>
            </w:r>
            <w:r w:rsidRPr="00822639">
              <w:rPr>
                <w:b/>
                <w:sz w:val="20"/>
                <w:szCs w:val="20"/>
              </w:rPr>
              <w:t>.</w:t>
            </w:r>
          </w:p>
          <w:p w14:paraId="7B9F0BA5" w14:textId="77777777" w:rsidR="00822639" w:rsidRPr="00822639" w:rsidRDefault="00822639" w:rsidP="00956269">
            <w:pPr>
              <w:ind w:firstLine="0"/>
              <w:rPr>
                <w:b/>
                <w:sz w:val="20"/>
                <w:szCs w:val="20"/>
              </w:rPr>
            </w:pPr>
          </w:p>
          <w:p w14:paraId="1F8EAA03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 xml:space="preserve">                               </w:t>
            </w:r>
            <w:proofErr w:type="spellStart"/>
            <w:r w:rsidRPr="00822639">
              <w:rPr>
                <w:sz w:val="20"/>
                <w:szCs w:val="20"/>
              </w:rPr>
              <w:t>м.п</w:t>
            </w:r>
            <w:proofErr w:type="spellEnd"/>
            <w:r w:rsidRPr="00822639">
              <w:rPr>
                <w:sz w:val="20"/>
                <w:szCs w:val="20"/>
              </w:rPr>
              <w:t>.</w:t>
            </w:r>
          </w:p>
          <w:p w14:paraId="3F1CEC50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DE1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t xml:space="preserve">Потребитель </w:t>
            </w:r>
          </w:p>
          <w:p w14:paraId="1E29E242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t>(законный представитель Потребителя)/</w:t>
            </w:r>
          </w:p>
          <w:p w14:paraId="47D9B892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t>Заказчик</w:t>
            </w:r>
          </w:p>
          <w:p w14:paraId="068A9488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sz w:val="20"/>
                <w:szCs w:val="20"/>
              </w:rPr>
              <w:t>(нужное подчеркнуть)</w:t>
            </w:r>
          </w:p>
          <w:p w14:paraId="0D70D092" w14:textId="77777777" w:rsidR="00822639" w:rsidRPr="00822639" w:rsidRDefault="00822639" w:rsidP="00956269">
            <w:pPr>
              <w:ind w:left="239" w:hanging="157"/>
            </w:pPr>
            <w:r w:rsidRPr="00822639">
              <w:t>________________________________________</w:t>
            </w:r>
          </w:p>
          <w:p w14:paraId="3BFE1621" w14:textId="77777777" w:rsidR="00822639" w:rsidRPr="00822639" w:rsidRDefault="00822639" w:rsidP="00956269">
            <w:pPr>
              <w:ind w:left="239" w:firstLine="328"/>
              <w:jc w:val="center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>(фамилия, имя, отчество (при наличии))</w:t>
            </w:r>
          </w:p>
          <w:p w14:paraId="1DA3C675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</w:p>
          <w:p w14:paraId="2F014182" w14:textId="77777777" w:rsidR="00822639" w:rsidRPr="00822639" w:rsidRDefault="00822639" w:rsidP="00956269">
            <w:pPr>
              <w:ind w:firstLine="0"/>
              <w:rPr>
                <w:b/>
              </w:rPr>
            </w:pPr>
          </w:p>
          <w:p w14:paraId="5E3AEB3F" w14:textId="77777777" w:rsidR="00822639" w:rsidRPr="00822639" w:rsidRDefault="00822639" w:rsidP="00956269">
            <w:pPr>
              <w:ind w:firstLine="0"/>
              <w:jc w:val="center"/>
            </w:pPr>
          </w:p>
          <w:p w14:paraId="155FB39F" w14:textId="77777777" w:rsidR="00822639" w:rsidRPr="00822639" w:rsidRDefault="00822639" w:rsidP="00956269">
            <w:pPr>
              <w:ind w:firstLine="0"/>
            </w:pPr>
            <w:r w:rsidRPr="00822639">
              <w:t>Адрес места жительства: __________________</w:t>
            </w:r>
          </w:p>
          <w:p w14:paraId="137A852D" w14:textId="77777777" w:rsidR="00822639" w:rsidRPr="00822639" w:rsidRDefault="00822639" w:rsidP="00956269">
            <w:pPr>
              <w:ind w:firstLine="0"/>
            </w:pPr>
            <w:r w:rsidRPr="00822639">
              <w:t>________________________________________</w:t>
            </w:r>
          </w:p>
          <w:p w14:paraId="5E53BB7B" w14:textId="77777777" w:rsidR="00822639" w:rsidRPr="00822639" w:rsidRDefault="00822639" w:rsidP="00956269">
            <w:pPr>
              <w:ind w:firstLine="0"/>
            </w:pPr>
            <w:r w:rsidRPr="00822639">
              <w:t>________________________________________</w:t>
            </w:r>
          </w:p>
          <w:p w14:paraId="4D4C36FF" w14:textId="77777777" w:rsidR="00822639" w:rsidRPr="00822639" w:rsidRDefault="00822639" w:rsidP="00956269">
            <w:pPr>
              <w:ind w:firstLine="0"/>
            </w:pPr>
            <w:r w:rsidRPr="00822639">
              <w:t>Иной адрес: _____________________________</w:t>
            </w:r>
          </w:p>
          <w:p w14:paraId="7FE6C241" w14:textId="77777777" w:rsidR="00822639" w:rsidRPr="00822639" w:rsidRDefault="00822639" w:rsidP="00956269">
            <w:pPr>
              <w:ind w:firstLine="0"/>
            </w:pPr>
            <w:r w:rsidRPr="00822639">
              <w:t>________________________________________</w:t>
            </w:r>
          </w:p>
          <w:p w14:paraId="52B72DD9" w14:textId="77777777" w:rsidR="00822639" w:rsidRPr="00822639" w:rsidRDefault="00822639" w:rsidP="00956269">
            <w:pPr>
              <w:ind w:firstLine="0"/>
            </w:pPr>
            <w:r w:rsidRPr="00822639">
              <w:t xml:space="preserve">________________________________________  </w:t>
            </w:r>
          </w:p>
          <w:p w14:paraId="5866CFF2" w14:textId="77777777" w:rsidR="00822639" w:rsidRPr="00822639" w:rsidRDefault="00822639" w:rsidP="00956269">
            <w:pPr>
              <w:ind w:firstLine="0"/>
            </w:pPr>
            <w:r w:rsidRPr="00822639">
              <w:t>Телефон: ________________________________</w:t>
            </w:r>
          </w:p>
          <w:p w14:paraId="7B446940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>Данные документа, удостоверяющего личность: ______________________________</w:t>
            </w:r>
          </w:p>
          <w:p w14:paraId="0A86C380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>________________________________________________________________________________</w:t>
            </w:r>
          </w:p>
          <w:p w14:paraId="6F06B3BA" w14:textId="77777777" w:rsidR="00822639" w:rsidRPr="00822639" w:rsidRDefault="00822639" w:rsidP="00956269">
            <w:pPr>
              <w:ind w:firstLine="0"/>
              <w:jc w:val="left"/>
            </w:pPr>
            <w:r w:rsidRPr="00822639">
              <w:t>________________________________________________________________________________</w:t>
            </w:r>
          </w:p>
          <w:p w14:paraId="6F29E98B" w14:textId="77777777" w:rsidR="00822639" w:rsidRPr="00822639" w:rsidRDefault="00822639" w:rsidP="00956269">
            <w:pPr>
              <w:ind w:firstLine="0"/>
              <w:jc w:val="left"/>
            </w:pPr>
          </w:p>
          <w:p w14:paraId="35F166D1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09023A5E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3585E4D7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6CA8EAE3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2747FE0D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0FEA0EAB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214176B6" w14:textId="77777777" w:rsidR="00822639" w:rsidRPr="00822639" w:rsidRDefault="00822639" w:rsidP="00956269">
            <w:pPr>
              <w:jc w:val="center"/>
              <w:rPr>
                <w:b/>
              </w:rPr>
            </w:pPr>
          </w:p>
          <w:p w14:paraId="6773ED9F" w14:textId="77777777" w:rsidR="00822639" w:rsidRPr="00822639" w:rsidRDefault="00822639" w:rsidP="00956269">
            <w:pPr>
              <w:ind w:firstLine="0"/>
              <w:rPr>
                <w:b/>
              </w:rPr>
            </w:pPr>
            <w:r w:rsidRPr="00822639">
              <w:rPr>
                <w:b/>
              </w:rPr>
              <w:t>___________________ /_________________/</w:t>
            </w:r>
          </w:p>
          <w:p w14:paraId="656FCDDE" w14:textId="77777777" w:rsidR="00822639" w:rsidRPr="00822639" w:rsidRDefault="00822639" w:rsidP="00956269">
            <w:pPr>
              <w:ind w:firstLine="0"/>
              <w:rPr>
                <w:b/>
              </w:rPr>
            </w:pPr>
            <w:r w:rsidRPr="00822639">
              <w:t xml:space="preserve">           </w:t>
            </w:r>
            <w:r w:rsidRPr="00822639">
              <w:rPr>
                <w:sz w:val="20"/>
                <w:szCs w:val="20"/>
              </w:rPr>
              <w:t>подпись                             Фамилия И.О</w:t>
            </w:r>
            <w:r w:rsidRPr="00822639">
              <w:rPr>
                <w:b/>
                <w:sz w:val="20"/>
                <w:szCs w:val="20"/>
              </w:rPr>
              <w:t>.</w:t>
            </w:r>
          </w:p>
        </w:tc>
      </w:tr>
    </w:tbl>
    <w:p w14:paraId="77CB4D2E" w14:textId="77777777" w:rsidR="00822639" w:rsidRPr="00822639" w:rsidRDefault="00822639" w:rsidP="00822639">
      <w:pPr>
        <w:ind w:firstLine="567"/>
        <w:jc w:val="right"/>
      </w:pPr>
    </w:p>
    <w:p w14:paraId="4D5CD047" w14:textId="77777777" w:rsidR="00822639" w:rsidRPr="00822639" w:rsidRDefault="00822639" w:rsidP="00822639">
      <w:pPr>
        <w:ind w:firstLine="567"/>
        <w:jc w:val="right"/>
      </w:pPr>
    </w:p>
    <w:p w14:paraId="7CAF034A" w14:textId="77777777" w:rsidR="00822639" w:rsidRPr="00822639" w:rsidRDefault="00822639" w:rsidP="00822639">
      <w:pPr>
        <w:ind w:firstLine="567"/>
        <w:jc w:val="right"/>
      </w:pPr>
    </w:p>
    <w:p w14:paraId="611E235E" w14:textId="77777777" w:rsidR="00822639" w:rsidRPr="00822639" w:rsidRDefault="00822639" w:rsidP="00822639">
      <w:pPr>
        <w:ind w:firstLine="567"/>
        <w:jc w:val="right"/>
      </w:pPr>
    </w:p>
    <w:p w14:paraId="5C3FC628" w14:textId="77777777" w:rsidR="00822639" w:rsidRPr="00822639" w:rsidRDefault="00822639" w:rsidP="00822639">
      <w:pPr>
        <w:ind w:firstLine="567"/>
        <w:jc w:val="right"/>
      </w:pPr>
    </w:p>
    <w:p w14:paraId="15A1D3C9" w14:textId="77777777" w:rsidR="00822639" w:rsidRPr="00822639" w:rsidRDefault="00822639" w:rsidP="00822639">
      <w:pPr>
        <w:ind w:firstLine="567"/>
        <w:jc w:val="right"/>
      </w:pPr>
    </w:p>
    <w:p w14:paraId="7C468508" w14:textId="77777777" w:rsidR="00822639" w:rsidRPr="00822639" w:rsidRDefault="00822639" w:rsidP="00822639">
      <w:pPr>
        <w:ind w:firstLine="567"/>
        <w:jc w:val="right"/>
      </w:pPr>
    </w:p>
    <w:p w14:paraId="386A7AE5" w14:textId="77777777" w:rsidR="00822639" w:rsidRPr="00822639" w:rsidRDefault="00822639" w:rsidP="00822639">
      <w:pPr>
        <w:ind w:firstLine="567"/>
        <w:jc w:val="right"/>
      </w:pPr>
    </w:p>
    <w:p w14:paraId="67F967C0" w14:textId="7451CA4D" w:rsidR="00822639" w:rsidRDefault="00822639" w:rsidP="00822639">
      <w:pPr>
        <w:ind w:firstLine="567"/>
        <w:jc w:val="right"/>
      </w:pPr>
    </w:p>
    <w:p w14:paraId="00CAEAC1" w14:textId="039CAE7B" w:rsidR="00822639" w:rsidRDefault="00822639" w:rsidP="00822639">
      <w:pPr>
        <w:ind w:firstLine="567"/>
        <w:jc w:val="right"/>
      </w:pPr>
    </w:p>
    <w:p w14:paraId="2CDE5949" w14:textId="6914181F" w:rsidR="00822639" w:rsidRDefault="00822639" w:rsidP="00822639">
      <w:pPr>
        <w:ind w:firstLine="567"/>
        <w:jc w:val="right"/>
      </w:pPr>
    </w:p>
    <w:p w14:paraId="42EE4C91" w14:textId="4AFC3D07" w:rsidR="00822639" w:rsidRDefault="00822639" w:rsidP="00822639">
      <w:pPr>
        <w:ind w:firstLine="567"/>
        <w:jc w:val="right"/>
      </w:pPr>
    </w:p>
    <w:p w14:paraId="49BE1407" w14:textId="1C132C42" w:rsidR="00822639" w:rsidRDefault="00822639" w:rsidP="00822639">
      <w:pPr>
        <w:ind w:firstLine="567"/>
        <w:jc w:val="right"/>
      </w:pPr>
    </w:p>
    <w:p w14:paraId="2695A00B" w14:textId="77777777" w:rsidR="00822639" w:rsidRPr="00822639" w:rsidRDefault="00822639" w:rsidP="00822639">
      <w:pPr>
        <w:ind w:firstLine="567"/>
        <w:jc w:val="right"/>
      </w:pPr>
    </w:p>
    <w:p w14:paraId="660E124E" w14:textId="77777777" w:rsidR="00822639" w:rsidRPr="00822639" w:rsidRDefault="00822639" w:rsidP="00822639">
      <w:pPr>
        <w:ind w:firstLine="567"/>
        <w:jc w:val="right"/>
      </w:pPr>
    </w:p>
    <w:p w14:paraId="44E12735" w14:textId="77777777" w:rsidR="00822639" w:rsidRPr="00822639" w:rsidRDefault="00822639" w:rsidP="00822639">
      <w:pPr>
        <w:ind w:firstLine="567"/>
        <w:jc w:val="right"/>
      </w:pPr>
    </w:p>
    <w:p w14:paraId="0CA9F32D" w14:textId="77777777" w:rsidR="00822639" w:rsidRPr="00822639" w:rsidRDefault="00822639" w:rsidP="00822639">
      <w:pPr>
        <w:ind w:firstLine="567"/>
        <w:jc w:val="right"/>
      </w:pPr>
    </w:p>
    <w:p w14:paraId="52E9924F" w14:textId="77777777" w:rsidR="00822639" w:rsidRPr="00822639" w:rsidRDefault="00822639" w:rsidP="00822639">
      <w:pPr>
        <w:ind w:firstLine="567"/>
        <w:jc w:val="center"/>
      </w:pPr>
    </w:p>
    <w:p w14:paraId="659ED0A4" w14:textId="77777777" w:rsidR="00822639" w:rsidRPr="00822639" w:rsidRDefault="00822639" w:rsidP="00822639">
      <w:pPr>
        <w:ind w:firstLine="567"/>
        <w:jc w:val="center"/>
      </w:pPr>
    </w:p>
    <w:p w14:paraId="18B70BA8" w14:textId="77777777" w:rsidR="00822639" w:rsidRPr="00822639" w:rsidRDefault="00822639" w:rsidP="00822639">
      <w:pPr>
        <w:ind w:firstLine="567"/>
        <w:jc w:val="center"/>
        <w:rPr>
          <w:b/>
        </w:rPr>
      </w:pPr>
      <w:r w:rsidRPr="00822639">
        <w:rPr>
          <w:b/>
        </w:rPr>
        <w:t>Акт предоставленных платных медицинских услуг</w:t>
      </w:r>
    </w:p>
    <w:p w14:paraId="4146EAF9" w14:textId="77777777" w:rsidR="00822639" w:rsidRPr="00822639" w:rsidRDefault="00822639" w:rsidP="00822639">
      <w:pPr>
        <w:ind w:firstLine="567"/>
      </w:pPr>
    </w:p>
    <w:p w14:paraId="58B11C1C" w14:textId="77777777" w:rsidR="00822639" w:rsidRPr="00822639" w:rsidRDefault="00822639" w:rsidP="00822639">
      <w:pPr>
        <w:ind w:firstLine="0"/>
      </w:pPr>
      <w:r w:rsidRPr="00822639">
        <w:t xml:space="preserve">г. Улан-Удэ                                                                                          </w:t>
      </w:r>
      <w:proofErr w:type="gramStart"/>
      <w:r w:rsidRPr="00822639">
        <w:t xml:space="preserve">   «</w:t>
      </w:r>
      <w:proofErr w:type="gramEnd"/>
      <w:r w:rsidRPr="00822639">
        <w:t>___» ________________ 20__ г.</w:t>
      </w:r>
    </w:p>
    <w:p w14:paraId="1D904D38" w14:textId="77777777" w:rsidR="00822639" w:rsidRPr="00822639" w:rsidRDefault="00822639" w:rsidP="00822639">
      <w:pPr>
        <w:ind w:firstLine="567"/>
      </w:pPr>
    </w:p>
    <w:p w14:paraId="43EF182A" w14:textId="77777777" w:rsidR="00822639" w:rsidRPr="00822639" w:rsidRDefault="00822639" w:rsidP="00822639">
      <w:pPr>
        <w:ind w:firstLine="567"/>
      </w:pPr>
      <w:r w:rsidRPr="00822639">
        <w:t>Государственное бюджетное учреждение здравоохранения «Республиканское бюро судебно-медицинской экспертизы», именуемое в дальнейшем «Исполнитель», в лице ____________________________________________________________________________________,</w:t>
      </w:r>
    </w:p>
    <w:p w14:paraId="467ECD49" w14:textId="77777777" w:rsidR="00822639" w:rsidRPr="00822639" w:rsidRDefault="00822639" w:rsidP="00822639">
      <w:pPr>
        <w:ind w:firstLine="567"/>
      </w:pPr>
      <w:r w:rsidRPr="00822639">
        <w:rPr>
          <w:sz w:val="20"/>
          <w:szCs w:val="20"/>
        </w:rPr>
        <w:t>(должность, фамилия, имя, отчество (при наличии) лица, заключающего договор от имени Исполнителя)</w:t>
      </w:r>
    </w:p>
    <w:p w14:paraId="0996550C" w14:textId="77777777" w:rsidR="00822639" w:rsidRPr="00822639" w:rsidRDefault="00822639" w:rsidP="00822639">
      <w:pPr>
        <w:ind w:firstLine="567"/>
      </w:pPr>
    </w:p>
    <w:p w14:paraId="67495392" w14:textId="77777777" w:rsidR="00822639" w:rsidRPr="00822639" w:rsidRDefault="00822639" w:rsidP="00822639">
      <w:pPr>
        <w:ind w:firstLine="0"/>
      </w:pPr>
      <w:r w:rsidRPr="00822639">
        <w:t>действующего на основании Доверенности от «___» ____________ 20__ г., с одной стороны, и ____________________________________________________________________________________,</w:t>
      </w:r>
    </w:p>
    <w:p w14:paraId="0317FA4F" w14:textId="77777777" w:rsidR="00822639" w:rsidRPr="00822639" w:rsidRDefault="00822639" w:rsidP="00822639">
      <w:pPr>
        <w:ind w:firstLine="567"/>
        <w:rPr>
          <w:sz w:val="20"/>
          <w:szCs w:val="20"/>
        </w:rPr>
      </w:pPr>
      <w:r w:rsidRPr="00822639">
        <w:rPr>
          <w:sz w:val="20"/>
          <w:szCs w:val="20"/>
        </w:rPr>
        <w:t>(фамилия, имя и отчество (при наличии) Потребителя (законного представителя Потребителя)/Заказчика</w:t>
      </w:r>
    </w:p>
    <w:p w14:paraId="49EA5C40" w14:textId="77777777" w:rsidR="00822639" w:rsidRPr="00822639" w:rsidRDefault="00822639" w:rsidP="00822639">
      <w:pPr>
        <w:ind w:firstLine="567"/>
        <w:rPr>
          <w:sz w:val="20"/>
          <w:szCs w:val="20"/>
        </w:rPr>
      </w:pPr>
      <w:r w:rsidRPr="00822639">
        <w:rPr>
          <w:sz w:val="20"/>
          <w:szCs w:val="20"/>
        </w:rPr>
        <w:t xml:space="preserve">                                                                         нужное подчеркнуть</w:t>
      </w:r>
    </w:p>
    <w:p w14:paraId="3EE1DBE5" w14:textId="77777777" w:rsidR="00822639" w:rsidRPr="00822639" w:rsidRDefault="00822639" w:rsidP="00822639">
      <w:pPr>
        <w:ind w:firstLine="0"/>
      </w:pPr>
      <w:r w:rsidRPr="00822639">
        <w:t>именуемый(</w:t>
      </w:r>
      <w:proofErr w:type="spellStart"/>
      <w:r w:rsidRPr="00822639">
        <w:t>ая</w:t>
      </w:r>
      <w:proofErr w:type="spellEnd"/>
      <w:r w:rsidRPr="00822639">
        <w:t>) в дальнейшем «Потребитель», с другой стороны, вместе именуемые «Стороны», составили настоящий акт о нижеследующем:</w:t>
      </w:r>
    </w:p>
    <w:p w14:paraId="79BDA619" w14:textId="77777777" w:rsidR="00822639" w:rsidRPr="00822639" w:rsidRDefault="00822639" w:rsidP="00822639">
      <w:pPr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822639">
        <w:t>Исполнитель на платной основе оказал Потребителю следующие медицинские услуги: ____________________________________________________________________________.</w:t>
      </w:r>
    </w:p>
    <w:p w14:paraId="7B99F8FA" w14:textId="77777777" w:rsidR="00822639" w:rsidRPr="00822639" w:rsidRDefault="00822639" w:rsidP="00822639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822639">
        <w:t>Заказчик предоставил медицинские услуги качественно и в срок.</w:t>
      </w:r>
    </w:p>
    <w:p w14:paraId="5CF17E3D" w14:textId="77777777" w:rsidR="00822639" w:rsidRPr="00822639" w:rsidRDefault="00822639" w:rsidP="00822639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822639">
        <w:t>Потребитель претензий к Исполнителю не имеет.</w:t>
      </w:r>
    </w:p>
    <w:p w14:paraId="3784C7E5" w14:textId="77777777" w:rsidR="00822639" w:rsidRPr="00822639" w:rsidRDefault="00822639" w:rsidP="00822639">
      <w:pPr>
        <w:widowControl/>
        <w:numPr>
          <w:ilvl w:val="0"/>
          <w:numId w:val="2"/>
        </w:numPr>
        <w:autoSpaceDE/>
        <w:autoSpaceDN/>
        <w:adjustRightInd/>
        <w:ind w:left="0" w:firstLine="567"/>
      </w:pPr>
      <w:r w:rsidRPr="00822639">
        <w:t>Стоимость предоставленных медицинских услуг составила _____________________ (___________________________________________________) рублей.</w:t>
      </w:r>
    </w:p>
    <w:p w14:paraId="7BF57EF2" w14:textId="77777777" w:rsidR="00822639" w:rsidRPr="00822639" w:rsidRDefault="00822639" w:rsidP="00822639">
      <w:pPr>
        <w:ind w:left="720" w:firstLine="567"/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962"/>
      </w:tblGrid>
      <w:tr w:rsidR="00822639" w:rsidRPr="00822639" w14:paraId="2F37F3A9" w14:textId="77777777" w:rsidTr="00956269">
        <w:trPr>
          <w:trHeight w:val="1723"/>
        </w:trPr>
        <w:tc>
          <w:tcPr>
            <w:tcW w:w="4848" w:type="dxa"/>
          </w:tcPr>
          <w:p w14:paraId="1413F331" w14:textId="77777777" w:rsidR="00822639" w:rsidRPr="00822639" w:rsidRDefault="00822639" w:rsidP="00956269">
            <w:pPr>
              <w:ind w:firstLine="0"/>
              <w:jc w:val="center"/>
            </w:pPr>
            <w:r w:rsidRPr="00822639">
              <w:rPr>
                <w:b/>
              </w:rPr>
              <w:t>Исполнитель</w:t>
            </w:r>
          </w:p>
          <w:p w14:paraId="5C655A38" w14:textId="77777777" w:rsidR="00822639" w:rsidRPr="00822639" w:rsidRDefault="00822639" w:rsidP="00956269">
            <w:pPr>
              <w:ind w:firstLine="0"/>
              <w:jc w:val="center"/>
            </w:pPr>
          </w:p>
          <w:p w14:paraId="3742F1C2" w14:textId="77777777" w:rsidR="00822639" w:rsidRPr="00822639" w:rsidRDefault="00822639" w:rsidP="00956269">
            <w:pPr>
              <w:ind w:firstLine="0"/>
              <w:jc w:val="center"/>
            </w:pPr>
          </w:p>
          <w:p w14:paraId="1E416A08" w14:textId="77777777" w:rsidR="00822639" w:rsidRPr="00822639" w:rsidRDefault="00822639" w:rsidP="00956269">
            <w:pPr>
              <w:ind w:firstLine="0"/>
              <w:jc w:val="center"/>
            </w:pPr>
          </w:p>
          <w:p w14:paraId="4E8D847B" w14:textId="77777777" w:rsidR="00822639" w:rsidRPr="00822639" w:rsidRDefault="00822639" w:rsidP="00956269">
            <w:pPr>
              <w:ind w:firstLine="0"/>
              <w:jc w:val="center"/>
            </w:pPr>
            <w:r w:rsidRPr="00822639">
              <w:t>Государственное бюджетное учреждение здравоохранения «Республиканское бюро судебно-медицинской экспертизы»</w:t>
            </w:r>
          </w:p>
          <w:p w14:paraId="262038C7" w14:textId="77777777" w:rsidR="00822639" w:rsidRPr="00822639" w:rsidRDefault="00822639" w:rsidP="00956269">
            <w:pPr>
              <w:ind w:firstLine="0"/>
            </w:pPr>
          </w:p>
          <w:p w14:paraId="3D2EF8D1" w14:textId="77777777" w:rsidR="00822639" w:rsidRPr="00822639" w:rsidRDefault="00822639" w:rsidP="00956269">
            <w:pPr>
              <w:ind w:firstLine="0"/>
            </w:pPr>
            <w:r w:rsidRPr="00822639">
              <w:t>__________</w:t>
            </w:r>
          </w:p>
          <w:p w14:paraId="4E0C518D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 xml:space="preserve">  (должность)</w:t>
            </w:r>
          </w:p>
          <w:p w14:paraId="49A17014" w14:textId="77777777" w:rsidR="00822639" w:rsidRPr="00822639" w:rsidRDefault="00822639" w:rsidP="00956269">
            <w:pPr>
              <w:ind w:firstLine="0"/>
            </w:pPr>
          </w:p>
          <w:p w14:paraId="515591A5" w14:textId="77777777" w:rsidR="00822639" w:rsidRPr="00822639" w:rsidRDefault="00822639" w:rsidP="00956269">
            <w:pPr>
              <w:ind w:firstLine="0"/>
            </w:pPr>
            <w:r w:rsidRPr="00822639">
              <w:t>____________ /_________________/</w:t>
            </w:r>
          </w:p>
          <w:p w14:paraId="5AC153BC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 xml:space="preserve">       подпись                   Фамилия И.О.</w:t>
            </w:r>
          </w:p>
          <w:p w14:paraId="45B6499C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</w:p>
          <w:p w14:paraId="7D32B83D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 xml:space="preserve"> </w:t>
            </w:r>
          </w:p>
          <w:p w14:paraId="1DD302CF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 xml:space="preserve">                         </w:t>
            </w:r>
            <w:proofErr w:type="spellStart"/>
            <w:r w:rsidRPr="00822639">
              <w:rPr>
                <w:sz w:val="20"/>
                <w:szCs w:val="20"/>
              </w:rPr>
              <w:t>м.п</w:t>
            </w:r>
            <w:proofErr w:type="spellEnd"/>
            <w:r w:rsidRPr="00822639">
              <w:rPr>
                <w:sz w:val="20"/>
                <w:szCs w:val="20"/>
              </w:rPr>
              <w:t>.</w:t>
            </w:r>
          </w:p>
          <w:p w14:paraId="431F8269" w14:textId="77777777" w:rsidR="00822639" w:rsidRPr="00822639" w:rsidRDefault="00822639" w:rsidP="009562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ADACD5D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t xml:space="preserve">Потребитель </w:t>
            </w:r>
          </w:p>
          <w:p w14:paraId="27052CBF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t>(законный представитель Потребителя)/</w:t>
            </w:r>
          </w:p>
          <w:p w14:paraId="0C926B90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b/>
              </w:rPr>
              <w:t>Заказчик</w:t>
            </w:r>
          </w:p>
          <w:p w14:paraId="6835346C" w14:textId="77777777" w:rsidR="00822639" w:rsidRPr="00822639" w:rsidRDefault="00822639" w:rsidP="00956269">
            <w:pPr>
              <w:ind w:firstLine="0"/>
              <w:jc w:val="center"/>
              <w:rPr>
                <w:b/>
              </w:rPr>
            </w:pPr>
            <w:r w:rsidRPr="00822639">
              <w:rPr>
                <w:sz w:val="20"/>
                <w:szCs w:val="20"/>
              </w:rPr>
              <w:t>(нужное подчеркнуть)</w:t>
            </w:r>
          </w:p>
          <w:p w14:paraId="5C290D84" w14:textId="77777777" w:rsidR="00822639" w:rsidRPr="00822639" w:rsidRDefault="00822639" w:rsidP="00956269">
            <w:pPr>
              <w:ind w:left="239" w:firstLine="0"/>
              <w:jc w:val="center"/>
            </w:pPr>
            <w:r w:rsidRPr="00822639">
              <w:t>_____________________________________</w:t>
            </w:r>
          </w:p>
          <w:p w14:paraId="2DF86B94" w14:textId="77777777" w:rsidR="00822639" w:rsidRPr="00822639" w:rsidRDefault="00822639" w:rsidP="00956269">
            <w:pPr>
              <w:ind w:left="239" w:firstLine="0"/>
              <w:jc w:val="center"/>
              <w:rPr>
                <w:sz w:val="20"/>
                <w:szCs w:val="20"/>
              </w:rPr>
            </w:pPr>
            <w:r w:rsidRPr="00822639">
              <w:rPr>
                <w:sz w:val="20"/>
                <w:szCs w:val="20"/>
              </w:rPr>
              <w:t>(фамилия, имя, отчество (при наличии))</w:t>
            </w:r>
          </w:p>
          <w:p w14:paraId="2E43D273" w14:textId="77777777" w:rsidR="00822639" w:rsidRPr="00822639" w:rsidRDefault="00822639" w:rsidP="00956269">
            <w:pPr>
              <w:ind w:left="239" w:firstLine="0"/>
            </w:pPr>
          </w:p>
          <w:p w14:paraId="7AED5CC4" w14:textId="77777777" w:rsidR="00822639" w:rsidRPr="00822639" w:rsidRDefault="00822639" w:rsidP="00956269">
            <w:pPr>
              <w:ind w:left="239" w:firstLine="0"/>
            </w:pPr>
          </w:p>
          <w:p w14:paraId="7F0CC6FB" w14:textId="77777777" w:rsidR="00822639" w:rsidRPr="00822639" w:rsidRDefault="00822639" w:rsidP="00956269">
            <w:pPr>
              <w:ind w:left="239" w:firstLine="0"/>
            </w:pPr>
          </w:p>
          <w:p w14:paraId="283A8E16" w14:textId="77777777" w:rsidR="00822639" w:rsidRPr="00822639" w:rsidRDefault="00822639" w:rsidP="00956269">
            <w:pPr>
              <w:ind w:left="239" w:firstLine="0"/>
            </w:pPr>
          </w:p>
          <w:p w14:paraId="6969A20E" w14:textId="77777777" w:rsidR="00822639" w:rsidRPr="00822639" w:rsidRDefault="00822639" w:rsidP="00956269">
            <w:pPr>
              <w:ind w:left="239" w:firstLine="0"/>
            </w:pPr>
          </w:p>
          <w:p w14:paraId="147AD88B" w14:textId="77777777" w:rsidR="00822639" w:rsidRPr="00822639" w:rsidRDefault="00822639" w:rsidP="00956269">
            <w:pPr>
              <w:ind w:firstLine="0"/>
            </w:pPr>
            <w:r w:rsidRPr="00822639">
              <w:t>____________/___________________/</w:t>
            </w:r>
          </w:p>
          <w:p w14:paraId="47D1FDB9" w14:textId="77777777" w:rsidR="00822639" w:rsidRPr="00822639" w:rsidRDefault="00822639" w:rsidP="00956269">
            <w:pPr>
              <w:ind w:firstLine="0"/>
            </w:pPr>
            <w:r w:rsidRPr="00822639">
              <w:t xml:space="preserve">      </w:t>
            </w:r>
            <w:r w:rsidRPr="00822639">
              <w:rPr>
                <w:sz w:val="20"/>
                <w:szCs w:val="20"/>
              </w:rPr>
              <w:t>подпись                     Фамилия И.О.</w:t>
            </w:r>
          </w:p>
          <w:p w14:paraId="5DFF8902" w14:textId="77777777" w:rsidR="00822639" w:rsidRPr="00822639" w:rsidRDefault="00822639" w:rsidP="00956269">
            <w:pPr>
              <w:ind w:left="239" w:firstLine="328"/>
            </w:pPr>
          </w:p>
        </w:tc>
      </w:tr>
    </w:tbl>
    <w:p w14:paraId="108B5D62" w14:textId="77777777" w:rsidR="00822639" w:rsidRPr="00822639" w:rsidRDefault="00822639" w:rsidP="00822639">
      <w:pPr>
        <w:spacing w:line="276" w:lineRule="auto"/>
        <w:jc w:val="right"/>
        <w:rPr>
          <w:sz w:val="28"/>
          <w:szCs w:val="28"/>
        </w:rPr>
      </w:pPr>
    </w:p>
    <w:p w14:paraId="4D8A3AEA" w14:textId="77777777" w:rsidR="00822639" w:rsidRPr="00822639" w:rsidRDefault="00822639" w:rsidP="00822639">
      <w:pPr>
        <w:spacing w:line="276" w:lineRule="auto"/>
        <w:jc w:val="right"/>
        <w:rPr>
          <w:sz w:val="28"/>
          <w:szCs w:val="28"/>
        </w:rPr>
      </w:pPr>
    </w:p>
    <w:p w14:paraId="37B88A6B" w14:textId="77777777" w:rsidR="000C3FD0" w:rsidRPr="00822639" w:rsidRDefault="000C3FD0"/>
    <w:sectPr w:rsidR="000C3FD0" w:rsidRPr="00822639" w:rsidSect="008226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2C3C"/>
    <w:multiLevelType w:val="multilevel"/>
    <w:tmpl w:val="D808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FC644F7"/>
    <w:multiLevelType w:val="multilevel"/>
    <w:tmpl w:val="4C0AAB4E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39"/>
    <w:rsid w:val="000C3FD0"/>
    <w:rsid w:val="008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B118"/>
  <w15:chartTrackingRefBased/>
  <w15:docId w15:val="{DF350112-39CC-4950-85AA-6704C93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39"/>
    <w:pPr>
      <w:ind w:left="720"/>
      <w:contextualSpacing/>
    </w:pPr>
  </w:style>
  <w:style w:type="paragraph" w:customStyle="1" w:styleId="s1">
    <w:name w:val="s_1"/>
    <w:basedOn w:val="a"/>
    <w:rsid w:val="008226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822639"/>
    <w:rPr>
      <w:color w:val="0000FF"/>
      <w:u w:val="single"/>
    </w:rPr>
  </w:style>
  <w:style w:type="character" w:styleId="a5">
    <w:name w:val="Emphasis"/>
    <w:basedOn w:val="a0"/>
    <w:uiPriority w:val="20"/>
    <w:qFormat/>
    <w:rsid w:val="00822639"/>
    <w:rPr>
      <w:i/>
      <w:iCs/>
    </w:rPr>
  </w:style>
  <w:style w:type="paragraph" w:customStyle="1" w:styleId="a6">
    <w:name w:val="Нормальный"/>
    <w:basedOn w:val="a"/>
    <w:rsid w:val="00822639"/>
    <w:pPr>
      <w:widowControl/>
      <w:suppressAutoHyphens/>
      <w:overflowPunct w:val="0"/>
      <w:adjustRightInd/>
      <w:textAlignment w:val="baseline"/>
    </w:pPr>
    <w:rPr>
      <w:rFonts w:ascii="Times New Roman" w:hAnsi="Times New Roman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4.roszdrav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@03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3060</Words>
  <Characters>17444</Characters>
  <Application>Microsoft Office Word</Application>
  <DocSecurity>0</DocSecurity>
  <Lines>145</Lines>
  <Paragraphs>40</Paragraphs>
  <ScaleCrop>false</ScaleCrop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</dc:creator>
  <cp:keywords/>
  <dc:description/>
  <cp:lastModifiedBy>СМЭ</cp:lastModifiedBy>
  <cp:revision>1</cp:revision>
  <dcterms:created xsi:type="dcterms:W3CDTF">2023-10-19T06:08:00Z</dcterms:created>
  <dcterms:modified xsi:type="dcterms:W3CDTF">2023-10-19T06:09:00Z</dcterms:modified>
</cp:coreProperties>
</file>